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E9DF" w14:textId="77777777" w:rsidR="00F928C8" w:rsidRPr="005C5668" w:rsidRDefault="00411A09" w:rsidP="005C5668">
      <w:pPr>
        <w:pStyle w:val="Ttulo"/>
        <w:jc w:val="center"/>
        <w:rPr>
          <w:rFonts w:ascii="Garamond" w:hAnsi="Garamond"/>
          <w:color w:val="auto"/>
          <w:lang w:val="es-CO"/>
        </w:rPr>
      </w:pPr>
      <w:r w:rsidRPr="005C5668">
        <w:rPr>
          <w:rFonts w:ascii="Garamond" w:hAnsi="Garamond"/>
          <w:color w:val="auto"/>
          <w:lang w:val="es-CO"/>
        </w:rPr>
        <w:t>Plantill</w:t>
      </w:r>
      <w:r w:rsidR="005C5668">
        <w:rPr>
          <w:rFonts w:ascii="Garamond" w:hAnsi="Garamond"/>
          <w:color w:val="auto"/>
          <w:lang w:val="es-CO"/>
        </w:rPr>
        <w:t>a</w:t>
      </w:r>
      <w:r w:rsidRPr="005C5668">
        <w:rPr>
          <w:rFonts w:ascii="Garamond" w:hAnsi="Garamond"/>
          <w:color w:val="auto"/>
          <w:lang w:val="es-CO"/>
        </w:rPr>
        <w:t xml:space="preserve"> para el envío de artículos</w:t>
      </w:r>
    </w:p>
    <w:p w14:paraId="74CCD3AB" w14:textId="77777777" w:rsidR="00F928C8" w:rsidRPr="005C5668" w:rsidRDefault="00411A09">
      <w:pPr>
        <w:rPr>
          <w:rFonts w:ascii="Garamond" w:hAnsi="Garamond"/>
          <w:sz w:val="28"/>
          <w:szCs w:val="28"/>
          <w:lang w:val="es-CO"/>
        </w:rPr>
      </w:pPr>
      <w:r w:rsidRPr="005C5668">
        <w:rPr>
          <w:rFonts w:ascii="Garamond" w:hAnsi="Garamond"/>
          <w:sz w:val="28"/>
          <w:szCs w:val="28"/>
          <w:lang w:val="es-CO"/>
        </w:rPr>
        <w:t xml:space="preserve">Revista </w:t>
      </w:r>
      <w:r w:rsidR="005C5668" w:rsidRPr="00D91ABD">
        <w:rPr>
          <w:rFonts w:ascii="Garamond" w:hAnsi="Garamond"/>
          <w:i/>
          <w:sz w:val="28"/>
          <w:szCs w:val="28"/>
          <w:lang w:val="es-CO"/>
        </w:rPr>
        <w:t>Praxis Filosófica</w:t>
      </w:r>
      <w:r w:rsidR="005C5668" w:rsidRPr="005C5668">
        <w:rPr>
          <w:rFonts w:ascii="Garamond" w:hAnsi="Garamond"/>
          <w:sz w:val="28"/>
          <w:szCs w:val="28"/>
          <w:lang w:val="es-CO"/>
        </w:rPr>
        <w:t xml:space="preserve">, Departamento de </w:t>
      </w:r>
      <w:r w:rsidR="00D91ABD">
        <w:rPr>
          <w:rFonts w:ascii="Garamond" w:hAnsi="Garamond"/>
          <w:sz w:val="28"/>
          <w:szCs w:val="28"/>
          <w:lang w:val="es-CO"/>
        </w:rPr>
        <w:t>F</w:t>
      </w:r>
      <w:r w:rsidR="00D91ABD" w:rsidRPr="005C5668">
        <w:rPr>
          <w:rFonts w:ascii="Garamond" w:hAnsi="Garamond"/>
          <w:sz w:val="28"/>
          <w:szCs w:val="28"/>
          <w:lang w:val="es-CO"/>
        </w:rPr>
        <w:t>ilosofía</w:t>
      </w:r>
      <w:r w:rsidR="005C5668" w:rsidRPr="005C5668">
        <w:rPr>
          <w:rFonts w:ascii="Garamond" w:hAnsi="Garamond"/>
          <w:sz w:val="28"/>
          <w:szCs w:val="28"/>
          <w:lang w:val="es-CO"/>
        </w:rPr>
        <w:t>, Universidad del Valle.</w:t>
      </w:r>
    </w:p>
    <w:p w14:paraId="70E14825" w14:textId="77777777" w:rsidR="00F928C8" w:rsidRPr="005C5668" w:rsidRDefault="00411A09">
      <w:pPr>
        <w:pStyle w:val="Ttulo1"/>
        <w:rPr>
          <w:lang w:val="es-CO"/>
        </w:rPr>
      </w:pPr>
      <w:r w:rsidRPr="005C5668">
        <w:rPr>
          <w:lang w:val="es-CO"/>
        </w:rPr>
        <w:t xml:space="preserve">I. </w:t>
      </w:r>
      <w:r w:rsidR="005C5668" w:rsidRPr="005C5668">
        <w:rPr>
          <w:lang w:val="es-CO"/>
        </w:rPr>
        <w:t>Título</w:t>
      </w:r>
    </w:p>
    <w:p w14:paraId="0D99AB8E" w14:textId="77777777" w:rsidR="00F928C8" w:rsidRPr="005256AE" w:rsidRDefault="00411A09" w:rsidP="0090266F">
      <w:pPr>
        <w:jc w:val="both"/>
        <w:rPr>
          <w:sz w:val="24"/>
          <w:szCs w:val="24"/>
          <w:lang w:val="es-CO"/>
        </w:rPr>
      </w:pPr>
      <w:r w:rsidRPr="005256AE">
        <w:rPr>
          <w:b/>
          <w:sz w:val="24"/>
          <w:szCs w:val="24"/>
          <w:lang w:val="es-CO"/>
        </w:rPr>
        <w:t>Título del artículo</w:t>
      </w:r>
      <w:r w:rsidRPr="005256AE">
        <w:rPr>
          <w:sz w:val="24"/>
          <w:szCs w:val="24"/>
          <w:lang w:val="es-CO"/>
        </w:rPr>
        <w:t xml:space="preserve"> (en español)</w:t>
      </w:r>
      <w:r w:rsidR="005C5668" w:rsidRPr="005256AE">
        <w:rPr>
          <w:sz w:val="24"/>
          <w:szCs w:val="24"/>
          <w:lang w:val="es-CO"/>
        </w:rPr>
        <w:t xml:space="preserve"> (15–18 palabras, claro y conciso, debe reflejar la idea principal del artículo)</w:t>
      </w:r>
    </w:p>
    <w:p w14:paraId="5B5720A7" w14:textId="77777777" w:rsidR="00F928C8" w:rsidRPr="005256AE" w:rsidRDefault="00411A09" w:rsidP="0090266F">
      <w:pPr>
        <w:jc w:val="both"/>
        <w:rPr>
          <w:sz w:val="24"/>
          <w:szCs w:val="24"/>
          <w:lang w:val="es-CO"/>
        </w:rPr>
      </w:pPr>
      <w:r w:rsidRPr="005256AE">
        <w:rPr>
          <w:b/>
          <w:sz w:val="24"/>
          <w:szCs w:val="24"/>
          <w:lang w:val="es-CO"/>
        </w:rPr>
        <w:t>Título del artículo</w:t>
      </w:r>
      <w:r w:rsidRPr="005256AE">
        <w:rPr>
          <w:sz w:val="24"/>
          <w:szCs w:val="24"/>
          <w:lang w:val="es-CO"/>
        </w:rPr>
        <w:t xml:space="preserve"> (en inglés)</w:t>
      </w:r>
    </w:p>
    <w:p w14:paraId="388C9E1B" w14:textId="77777777" w:rsidR="0090266F" w:rsidRPr="005256AE" w:rsidRDefault="00411A09" w:rsidP="0090266F">
      <w:pPr>
        <w:jc w:val="both"/>
        <w:rPr>
          <w:sz w:val="24"/>
          <w:szCs w:val="24"/>
          <w:lang w:val="es-CO"/>
        </w:rPr>
      </w:pPr>
      <w:r w:rsidRPr="005256AE">
        <w:rPr>
          <w:sz w:val="24"/>
          <w:szCs w:val="24"/>
          <w:lang w:val="es-CO"/>
        </w:rPr>
        <w:t xml:space="preserve">*(Si el artículo está en un idioma diferente, añadir también el título en ese </w:t>
      </w:r>
      <w:proofErr w:type="gramStart"/>
      <w:r w:rsidRPr="005256AE">
        <w:rPr>
          <w:sz w:val="24"/>
          <w:szCs w:val="24"/>
          <w:lang w:val="es-CO"/>
        </w:rPr>
        <w:t>idioma)*</w:t>
      </w:r>
      <w:proofErr w:type="gramEnd"/>
    </w:p>
    <w:p w14:paraId="059A39D2" w14:textId="77777777" w:rsidR="0090266F" w:rsidRPr="005C5668" w:rsidRDefault="0090266F" w:rsidP="0090266F">
      <w:pPr>
        <w:pStyle w:val="Ttulo1"/>
        <w:rPr>
          <w:lang w:val="es-CO"/>
        </w:rPr>
      </w:pPr>
      <w:r w:rsidRPr="005C5668">
        <w:rPr>
          <w:lang w:val="es-CO"/>
        </w:rPr>
        <w:t>I</w:t>
      </w:r>
      <w:r>
        <w:rPr>
          <w:lang w:val="es-CO"/>
        </w:rPr>
        <w:t>I</w:t>
      </w:r>
      <w:r w:rsidRPr="005C5668">
        <w:rPr>
          <w:lang w:val="es-CO"/>
        </w:rPr>
        <w:t>. Información de autor/a(es)</w:t>
      </w:r>
    </w:p>
    <w:p w14:paraId="08A8CFC3" w14:textId="77777777" w:rsidR="0090266F" w:rsidRPr="005256AE" w:rsidRDefault="0090266F" w:rsidP="00636A41">
      <w:pPr>
        <w:jc w:val="both"/>
        <w:rPr>
          <w:sz w:val="24"/>
          <w:szCs w:val="24"/>
          <w:lang w:val="es-CO"/>
        </w:rPr>
      </w:pPr>
      <w:r w:rsidRPr="005256AE">
        <w:rPr>
          <w:b/>
          <w:sz w:val="24"/>
          <w:szCs w:val="24"/>
          <w:lang w:val="es-CO"/>
        </w:rPr>
        <w:t>Nombre completo</w:t>
      </w:r>
    </w:p>
    <w:p w14:paraId="4F370E3B" w14:textId="77777777" w:rsidR="0090266F" w:rsidRPr="005256AE" w:rsidRDefault="0090266F" w:rsidP="00636A41">
      <w:pPr>
        <w:jc w:val="both"/>
        <w:rPr>
          <w:b/>
          <w:sz w:val="24"/>
          <w:szCs w:val="24"/>
          <w:lang w:val="es-CO"/>
        </w:rPr>
      </w:pPr>
      <w:r w:rsidRPr="005256AE">
        <w:rPr>
          <w:b/>
          <w:sz w:val="24"/>
          <w:szCs w:val="24"/>
          <w:lang w:val="es-CO"/>
        </w:rPr>
        <w:t>ORCID</w:t>
      </w:r>
    </w:p>
    <w:p w14:paraId="0E29D596" w14:textId="71D6E960" w:rsidR="0090266F" w:rsidRPr="005256AE" w:rsidRDefault="0090266F" w:rsidP="00636A41">
      <w:pPr>
        <w:jc w:val="both"/>
        <w:rPr>
          <w:b/>
          <w:sz w:val="24"/>
          <w:szCs w:val="24"/>
          <w:lang w:val="es-CO"/>
        </w:rPr>
      </w:pPr>
      <w:r w:rsidRPr="005256AE">
        <w:rPr>
          <w:b/>
          <w:sz w:val="24"/>
          <w:szCs w:val="24"/>
          <w:lang w:val="es-CO"/>
        </w:rPr>
        <w:t>Afiliación institucional</w:t>
      </w:r>
      <w:r w:rsidR="00852E69">
        <w:rPr>
          <w:b/>
          <w:sz w:val="24"/>
          <w:szCs w:val="24"/>
          <w:lang w:val="es-CO"/>
        </w:rPr>
        <w:t xml:space="preserve"> </w:t>
      </w:r>
      <w:r w:rsidR="00852E69" w:rsidRPr="00852E69">
        <w:rPr>
          <w:bCs/>
          <w:sz w:val="24"/>
          <w:szCs w:val="24"/>
          <w:lang w:val="es-CO"/>
        </w:rPr>
        <w:t>(si cuenta con más de una filiación indique solamente la principal)</w:t>
      </w:r>
    </w:p>
    <w:p w14:paraId="75F3A166" w14:textId="3C2B78B9" w:rsidR="0090266F" w:rsidRPr="005256AE" w:rsidRDefault="0090266F" w:rsidP="00636A41">
      <w:pPr>
        <w:jc w:val="both"/>
        <w:rPr>
          <w:b/>
          <w:sz w:val="24"/>
          <w:szCs w:val="24"/>
          <w:lang w:val="es-CO"/>
        </w:rPr>
      </w:pPr>
      <w:r w:rsidRPr="005256AE">
        <w:rPr>
          <w:b/>
          <w:sz w:val="24"/>
          <w:szCs w:val="24"/>
          <w:lang w:val="es-CO"/>
        </w:rPr>
        <w:t>Ciudad y país</w:t>
      </w:r>
    </w:p>
    <w:p w14:paraId="1E83B1F4" w14:textId="77777777" w:rsidR="0090266F" w:rsidRPr="005256AE" w:rsidRDefault="0090266F" w:rsidP="00636A41">
      <w:pPr>
        <w:jc w:val="both"/>
        <w:rPr>
          <w:sz w:val="24"/>
          <w:szCs w:val="24"/>
          <w:lang w:val="es-CO"/>
        </w:rPr>
      </w:pPr>
      <w:r w:rsidRPr="005256AE">
        <w:rPr>
          <w:b/>
          <w:sz w:val="24"/>
          <w:szCs w:val="24"/>
          <w:lang w:val="es-CO"/>
        </w:rPr>
        <w:t>Correo electrónico</w:t>
      </w:r>
      <w:r w:rsidRPr="005256AE">
        <w:rPr>
          <w:sz w:val="24"/>
          <w:szCs w:val="24"/>
          <w:lang w:val="es-CO"/>
        </w:rPr>
        <w:t xml:space="preserve"> (obligatorio para el autor de correspondencia</w:t>
      </w:r>
      <w:r w:rsidRPr="005256AE">
        <w:rPr>
          <w:rStyle w:val="Refdenotaalpie"/>
          <w:sz w:val="24"/>
          <w:szCs w:val="24"/>
          <w:lang w:val="es-CO"/>
        </w:rPr>
        <w:footnoteReference w:id="1"/>
      </w:r>
      <w:r w:rsidRPr="005256AE">
        <w:rPr>
          <w:sz w:val="24"/>
          <w:szCs w:val="24"/>
          <w:lang w:val="es-CO"/>
        </w:rPr>
        <w:t>)</w:t>
      </w:r>
    </w:p>
    <w:p w14:paraId="0D5DD854" w14:textId="282F7846" w:rsidR="0090266F" w:rsidRPr="005256AE" w:rsidRDefault="0090266F" w:rsidP="00636A41">
      <w:pPr>
        <w:jc w:val="both"/>
        <w:rPr>
          <w:sz w:val="24"/>
          <w:szCs w:val="24"/>
          <w:lang w:val="es-CO"/>
        </w:rPr>
      </w:pPr>
      <w:r w:rsidRPr="005256AE">
        <w:rPr>
          <w:b/>
          <w:sz w:val="24"/>
          <w:szCs w:val="24"/>
          <w:lang w:val="es-CO"/>
        </w:rPr>
        <w:t>Biografía académica</w:t>
      </w:r>
      <w:r w:rsidRPr="005256AE">
        <w:rPr>
          <w:sz w:val="24"/>
          <w:szCs w:val="24"/>
          <w:lang w:val="es-CO"/>
        </w:rPr>
        <w:t xml:space="preserve"> (máx. </w:t>
      </w:r>
      <w:r w:rsidR="00636A41" w:rsidRPr="005256AE">
        <w:rPr>
          <w:sz w:val="24"/>
          <w:szCs w:val="24"/>
          <w:lang w:val="es-CO"/>
        </w:rPr>
        <w:t>8</w:t>
      </w:r>
      <w:r w:rsidRPr="005256AE">
        <w:rPr>
          <w:sz w:val="24"/>
          <w:szCs w:val="24"/>
          <w:lang w:val="es-CO"/>
        </w:rPr>
        <w:t>0 palabras)</w:t>
      </w:r>
      <w:r w:rsidR="00BC39C8" w:rsidRPr="005256AE">
        <w:rPr>
          <w:sz w:val="24"/>
          <w:szCs w:val="24"/>
          <w:lang w:val="es-CO"/>
        </w:rPr>
        <w:t xml:space="preserve">: </w:t>
      </w:r>
      <w:r w:rsidRPr="005256AE">
        <w:rPr>
          <w:sz w:val="24"/>
          <w:szCs w:val="24"/>
          <w:lang w:val="es-CO"/>
        </w:rPr>
        <w:t>Institución y cargo actual, títulos académicos e instituciones que los otorgaron, áreas de investigación, grupos de investigación o semilleros a los que pertenece</w:t>
      </w:r>
      <w:r w:rsidR="00BC39C8" w:rsidRPr="005256AE">
        <w:rPr>
          <w:sz w:val="24"/>
          <w:szCs w:val="24"/>
          <w:lang w:val="es-CO"/>
        </w:rPr>
        <w:t>.</w:t>
      </w:r>
    </w:p>
    <w:p w14:paraId="6440C3F0" w14:textId="6F14981C" w:rsidR="0090266F" w:rsidRPr="005256AE" w:rsidRDefault="0090266F" w:rsidP="00BC39C8">
      <w:pPr>
        <w:ind w:left="720"/>
        <w:jc w:val="both"/>
        <w:rPr>
          <w:sz w:val="24"/>
          <w:szCs w:val="24"/>
          <w:lang w:val="es-CO"/>
        </w:rPr>
      </w:pPr>
      <w:r w:rsidRPr="005256AE">
        <w:rPr>
          <w:sz w:val="24"/>
          <w:szCs w:val="24"/>
          <w:lang w:val="es-CO"/>
        </w:rPr>
        <w:t>Ejemplo: Juan Pérez es profesor titular de filosofía en la Universidad del Pensamiento Crítico</w:t>
      </w:r>
      <w:r w:rsidR="00347310" w:rsidRPr="005256AE">
        <w:rPr>
          <w:sz w:val="24"/>
          <w:szCs w:val="24"/>
          <w:lang w:val="es-CO"/>
        </w:rPr>
        <w:t xml:space="preserve">, </w:t>
      </w:r>
      <w:r w:rsidRPr="005256AE">
        <w:rPr>
          <w:sz w:val="24"/>
          <w:szCs w:val="24"/>
          <w:lang w:val="es-CO"/>
        </w:rPr>
        <w:t xml:space="preserve">Colombia. Es Doctor en Filosofía por la Universidad de París. Sus líneas de investigación son la ética antigua, la filosofía de la técnica y la teoría crítica contemporánea. Hace parte del Grupo de Investigación “Filosofía y </w:t>
      </w:r>
      <w:r w:rsidR="00636A41" w:rsidRPr="005256AE">
        <w:rPr>
          <w:sz w:val="24"/>
          <w:szCs w:val="24"/>
          <w:lang w:val="es-CO"/>
        </w:rPr>
        <w:t>Colectividad</w:t>
      </w:r>
      <w:r w:rsidRPr="005256AE">
        <w:rPr>
          <w:sz w:val="24"/>
          <w:szCs w:val="24"/>
          <w:lang w:val="es-CO"/>
        </w:rPr>
        <w:t>”.</w:t>
      </w:r>
    </w:p>
    <w:p w14:paraId="23A9BB96" w14:textId="08987A86" w:rsidR="00F928C8" w:rsidRPr="005C5668" w:rsidRDefault="00411A09">
      <w:pPr>
        <w:pStyle w:val="Ttulo1"/>
        <w:rPr>
          <w:lang w:val="es-CO"/>
        </w:rPr>
      </w:pPr>
      <w:r w:rsidRPr="005C5668">
        <w:rPr>
          <w:lang w:val="es-CO"/>
        </w:rPr>
        <w:t>II</w:t>
      </w:r>
      <w:r w:rsidR="00636A41">
        <w:rPr>
          <w:lang w:val="es-CO"/>
        </w:rPr>
        <w:t>I</w:t>
      </w:r>
      <w:r w:rsidRPr="005C5668">
        <w:rPr>
          <w:lang w:val="es-CO"/>
        </w:rPr>
        <w:t xml:space="preserve">. Resumen estructurado (máx. </w:t>
      </w:r>
      <w:r w:rsidR="00BC177C" w:rsidRPr="00BC177C">
        <w:rPr>
          <w:lang w:val="es-CO"/>
        </w:rPr>
        <w:t>200</w:t>
      </w:r>
      <w:r w:rsidRPr="00BC177C">
        <w:rPr>
          <w:lang w:val="es-CO"/>
        </w:rPr>
        <w:t xml:space="preserve"> palabras</w:t>
      </w:r>
      <w:r w:rsidRPr="005C5668">
        <w:rPr>
          <w:lang w:val="es-CO"/>
        </w:rPr>
        <w:t>)</w:t>
      </w:r>
    </w:p>
    <w:p w14:paraId="55E43D43" w14:textId="6301FB77" w:rsidR="002E62D3" w:rsidRPr="002E62D3" w:rsidRDefault="00411A09" w:rsidP="002E62D3">
      <w:pPr>
        <w:jc w:val="both"/>
        <w:rPr>
          <w:sz w:val="24"/>
          <w:szCs w:val="24"/>
          <w:lang w:val="es-CO"/>
        </w:rPr>
      </w:pPr>
      <w:r w:rsidRPr="00636A41">
        <w:rPr>
          <w:b/>
          <w:sz w:val="24"/>
          <w:szCs w:val="24"/>
          <w:lang w:val="es-CO"/>
        </w:rPr>
        <w:t>Resumen</w:t>
      </w:r>
      <w:r w:rsidRPr="00636A41">
        <w:rPr>
          <w:sz w:val="24"/>
          <w:szCs w:val="24"/>
          <w:lang w:val="es-CO"/>
        </w:rPr>
        <w:t xml:space="preserve"> (en español):</w:t>
      </w:r>
      <w:r w:rsidR="002E62D3" w:rsidRPr="002E62D3">
        <w:rPr>
          <w:lang w:val="es-CO"/>
        </w:rPr>
        <w:t xml:space="preserve"> </w:t>
      </w:r>
      <w:r w:rsidR="002E62D3" w:rsidRPr="002E62D3">
        <w:rPr>
          <w:sz w:val="24"/>
          <w:szCs w:val="24"/>
          <w:lang w:val="es-CO"/>
        </w:rPr>
        <w:t>Los resúmenes deben presentarse en un formato conciso y estructurado, que permita al lector identificar rápidamente los elementos centrales del trabajo. Se deben organizar en tres apartados claramente diferenciados:</w:t>
      </w:r>
    </w:p>
    <w:p w14:paraId="300F11E7" w14:textId="77777777" w:rsidR="002E62D3" w:rsidRPr="002E62D3" w:rsidRDefault="002E62D3" w:rsidP="002E62D3">
      <w:pPr>
        <w:jc w:val="both"/>
        <w:rPr>
          <w:sz w:val="24"/>
          <w:szCs w:val="24"/>
          <w:lang w:val="es-CO"/>
        </w:rPr>
      </w:pPr>
    </w:p>
    <w:p w14:paraId="0D06EB1B" w14:textId="6BB3D274" w:rsidR="002E62D3" w:rsidRPr="002E62D3" w:rsidRDefault="002E62D3" w:rsidP="002E62D3">
      <w:pPr>
        <w:pStyle w:val="Prrafodelista"/>
        <w:numPr>
          <w:ilvl w:val="0"/>
          <w:numId w:val="10"/>
        </w:numPr>
        <w:spacing w:after="0"/>
        <w:jc w:val="both"/>
        <w:rPr>
          <w:sz w:val="24"/>
          <w:szCs w:val="24"/>
          <w:lang w:val="es-CO"/>
        </w:rPr>
      </w:pPr>
      <w:r w:rsidRPr="005256AE">
        <w:rPr>
          <w:b/>
          <w:sz w:val="24"/>
          <w:szCs w:val="24"/>
          <w:lang w:val="es-CO"/>
        </w:rPr>
        <w:t>Contexto:</w:t>
      </w:r>
      <w:r w:rsidRPr="002E62D3">
        <w:rPr>
          <w:sz w:val="24"/>
          <w:szCs w:val="24"/>
          <w:lang w:val="es-CO"/>
        </w:rPr>
        <w:t xml:space="preserve"> Presenta brevemente el problema o pregunta filosófica que aborda el artículo, así como su relevancia teórica o histórica. Puede incluir autores, tradiciones o debates que enmarcan el análisis.</w:t>
      </w:r>
      <w:r w:rsidR="00852E69">
        <w:rPr>
          <w:sz w:val="24"/>
          <w:szCs w:val="24"/>
          <w:lang w:val="es-CO"/>
        </w:rPr>
        <w:t xml:space="preserve"> No se deben incluir citas o referencias bibliográficas.</w:t>
      </w:r>
    </w:p>
    <w:p w14:paraId="19409380" w14:textId="02070651" w:rsidR="002E62D3" w:rsidRPr="002E62D3" w:rsidRDefault="002E62D3" w:rsidP="002E62D3">
      <w:pPr>
        <w:pStyle w:val="Prrafodelista"/>
        <w:numPr>
          <w:ilvl w:val="0"/>
          <w:numId w:val="10"/>
        </w:numPr>
        <w:spacing w:after="0"/>
        <w:jc w:val="both"/>
        <w:rPr>
          <w:sz w:val="24"/>
          <w:szCs w:val="24"/>
          <w:lang w:val="es-CO"/>
        </w:rPr>
      </w:pPr>
      <w:r w:rsidRPr="005256AE">
        <w:rPr>
          <w:b/>
          <w:sz w:val="24"/>
          <w:szCs w:val="24"/>
          <w:lang w:val="es-CO"/>
        </w:rPr>
        <w:t>Metodología:</w:t>
      </w:r>
      <w:r w:rsidRPr="002E62D3">
        <w:rPr>
          <w:sz w:val="24"/>
          <w:szCs w:val="24"/>
          <w:lang w:val="es-CO"/>
        </w:rPr>
        <w:t xml:space="preserve"> Describe la perspectiva teórica, marco conceptual o procedimiento argumentativo desde el cual se desarrolla la investigación filosófica.</w:t>
      </w:r>
    </w:p>
    <w:p w14:paraId="418E2476" w14:textId="5D6767B2" w:rsidR="00F928C8" w:rsidRPr="002E62D3" w:rsidRDefault="002E62D3" w:rsidP="002E62D3">
      <w:pPr>
        <w:pStyle w:val="Prrafodelista"/>
        <w:numPr>
          <w:ilvl w:val="0"/>
          <w:numId w:val="10"/>
        </w:numPr>
        <w:spacing w:after="0"/>
        <w:jc w:val="both"/>
        <w:rPr>
          <w:sz w:val="24"/>
          <w:szCs w:val="24"/>
          <w:lang w:val="es-CO"/>
        </w:rPr>
      </w:pPr>
      <w:r w:rsidRPr="005256AE">
        <w:rPr>
          <w:b/>
          <w:sz w:val="24"/>
          <w:szCs w:val="24"/>
          <w:lang w:val="es-CO"/>
        </w:rPr>
        <w:t>Conclusiones:</w:t>
      </w:r>
      <w:r w:rsidRPr="002E62D3">
        <w:rPr>
          <w:sz w:val="24"/>
          <w:szCs w:val="24"/>
          <w:lang w:val="es-CO"/>
        </w:rPr>
        <w:t xml:space="preserve"> Expone de forma sintética la tesis sostenida o los resultados del análisis, señalando su aporte al campo o al problema tratado.</w:t>
      </w:r>
    </w:p>
    <w:p w14:paraId="5BB50951" w14:textId="77777777" w:rsidR="00313C17" w:rsidRPr="005256AE" w:rsidRDefault="00313C17" w:rsidP="005256AE">
      <w:pPr>
        <w:spacing w:before="120" w:after="120"/>
        <w:jc w:val="both"/>
        <w:rPr>
          <w:sz w:val="24"/>
          <w:szCs w:val="24"/>
          <w:lang w:val="es-CO"/>
        </w:rPr>
      </w:pPr>
      <w:r w:rsidRPr="005256AE">
        <w:rPr>
          <w:sz w:val="24"/>
          <w:szCs w:val="24"/>
          <w:lang w:val="es-CO"/>
        </w:rPr>
        <w:t xml:space="preserve">Ejemplo: </w:t>
      </w:r>
    </w:p>
    <w:p w14:paraId="7F33FE3A" w14:textId="77777777" w:rsidR="005256AE" w:rsidRDefault="005256AE" w:rsidP="005256AE">
      <w:pPr>
        <w:spacing w:after="0"/>
        <w:ind w:left="720"/>
        <w:jc w:val="both"/>
        <w:rPr>
          <w:sz w:val="24"/>
          <w:szCs w:val="24"/>
          <w:lang w:val="es-CO"/>
        </w:rPr>
      </w:pPr>
      <w:r w:rsidRPr="005256AE">
        <w:rPr>
          <w:rStyle w:val="fadeinpfttw8"/>
          <w:b/>
          <w:bCs/>
          <w:sz w:val="24"/>
          <w:szCs w:val="24"/>
          <w:lang w:val="es-CO"/>
        </w:rPr>
        <w:t>Contexto</w:t>
      </w:r>
      <w:r w:rsidRPr="005256AE">
        <w:rPr>
          <w:rStyle w:val="fadeinpfttw8"/>
          <w:b/>
          <w:sz w:val="24"/>
          <w:szCs w:val="24"/>
          <w:lang w:val="es-CO"/>
        </w:rPr>
        <w:t>:</w:t>
      </w:r>
      <w:r w:rsidRPr="005256AE">
        <w:rPr>
          <w:rStyle w:val="fadeinpfttw8"/>
          <w:sz w:val="24"/>
          <w:szCs w:val="24"/>
          <w:lang w:val="es-CO"/>
        </w:rPr>
        <w:t xml:space="preserve"> Este artículo aborda la problemática del tiempo en la </w:t>
      </w:r>
      <w:r w:rsidRPr="005256AE">
        <w:rPr>
          <w:rStyle w:val="fadeinpfttw8"/>
          <w:i/>
          <w:iCs/>
          <w:sz w:val="24"/>
          <w:szCs w:val="24"/>
          <w:lang w:val="es-CO"/>
        </w:rPr>
        <w:t>Crítica de la razón pura</w:t>
      </w:r>
      <w:r w:rsidRPr="005256AE">
        <w:rPr>
          <w:rStyle w:val="fadeinpfttw8"/>
          <w:sz w:val="24"/>
          <w:szCs w:val="24"/>
          <w:lang w:val="es-CO"/>
        </w:rPr>
        <w:t xml:space="preserve"> de Kant, centrándose en su carácter de forma pura de la sensibilidad y su vínculo con la noción de afección. El trabajo se sitúa en el marco de las discusiones sobre la pasividad del sujeto trascendental y la posibilidad de una experiencia temporal previa a la conceptualización.</w:t>
      </w:r>
    </w:p>
    <w:p w14:paraId="101751BA" w14:textId="77777777" w:rsidR="005256AE" w:rsidRDefault="005256AE" w:rsidP="005256AE">
      <w:pPr>
        <w:spacing w:after="0"/>
        <w:ind w:left="720"/>
        <w:jc w:val="both"/>
        <w:rPr>
          <w:sz w:val="24"/>
          <w:szCs w:val="24"/>
          <w:lang w:val="es-CO"/>
        </w:rPr>
      </w:pPr>
      <w:r w:rsidRPr="005256AE">
        <w:rPr>
          <w:rStyle w:val="fadeinpfttw8"/>
          <w:b/>
          <w:bCs/>
          <w:sz w:val="24"/>
          <w:szCs w:val="24"/>
          <w:lang w:val="es-CO"/>
        </w:rPr>
        <w:t>Metodología</w:t>
      </w:r>
      <w:r w:rsidRPr="005256AE">
        <w:rPr>
          <w:rStyle w:val="fadeinpfttw8"/>
          <w:b/>
          <w:sz w:val="24"/>
          <w:szCs w:val="24"/>
          <w:lang w:val="es-CO"/>
        </w:rPr>
        <w:t>:</w:t>
      </w:r>
      <w:r w:rsidRPr="005256AE">
        <w:rPr>
          <w:rStyle w:val="fadeinpfttw8"/>
          <w:sz w:val="24"/>
          <w:szCs w:val="24"/>
          <w:lang w:val="es-CO"/>
        </w:rPr>
        <w:t xml:space="preserve"> A partir de un análisis textual de las secciones correspondientes de la Estética Trascendental y del </w:t>
      </w:r>
      <w:r w:rsidRPr="005256AE">
        <w:rPr>
          <w:rStyle w:val="fadeinpfttw8"/>
          <w:i/>
          <w:iCs/>
          <w:sz w:val="24"/>
          <w:szCs w:val="24"/>
          <w:lang w:val="es-CO"/>
        </w:rPr>
        <w:t>Prolegómeno</w:t>
      </w:r>
      <w:r w:rsidRPr="005256AE">
        <w:rPr>
          <w:rStyle w:val="fadeinpfttw8"/>
          <w:sz w:val="24"/>
          <w:szCs w:val="24"/>
          <w:lang w:val="es-CO"/>
        </w:rPr>
        <w:t>, se reconstruye la argumentación kantiana sobre el tiempo como intuición pura. El artículo articula esta lectura con interpretaciones contemporáneas, en especial las de Heidegger y Henry, que permiten reevaluar el papel afectivo del tiempo en la constitución del sujeto.</w:t>
      </w:r>
    </w:p>
    <w:p w14:paraId="59B5A1E7" w14:textId="6DE1F23F" w:rsidR="005256AE" w:rsidRPr="005256AE" w:rsidRDefault="005256AE" w:rsidP="005256AE">
      <w:pPr>
        <w:ind w:left="720"/>
        <w:jc w:val="both"/>
        <w:rPr>
          <w:rStyle w:val="fadeinpfttw8"/>
          <w:sz w:val="24"/>
          <w:szCs w:val="24"/>
          <w:lang w:val="es-CO"/>
        </w:rPr>
      </w:pPr>
      <w:r w:rsidRPr="005256AE">
        <w:rPr>
          <w:rStyle w:val="fadeinpfttw8"/>
          <w:b/>
          <w:bCs/>
          <w:sz w:val="24"/>
          <w:szCs w:val="24"/>
          <w:lang w:val="es-CO"/>
        </w:rPr>
        <w:t>Conclusiones</w:t>
      </w:r>
      <w:r w:rsidRPr="005256AE">
        <w:rPr>
          <w:rStyle w:val="fadeinpfttw8"/>
          <w:b/>
          <w:sz w:val="24"/>
          <w:szCs w:val="24"/>
          <w:lang w:val="es-CO"/>
        </w:rPr>
        <w:t>:</w:t>
      </w:r>
      <w:r w:rsidRPr="005256AE">
        <w:rPr>
          <w:rStyle w:val="fadeinpfttw8"/>
          <w:sz w:val="24"/>
          <w:szCs w:val="24"/>
          <w:lang w:val="es-CO"/>
        </w:rPr>
        <w:t xml:space="preserve"> Se argumenta que el tiempo, lejos de ser una mera condición formal, debe entenderse como una dimensión afectiva que expone la receptividad del sujeto. Esta perspectiva permite reformular la concepción kantiana de la subjetividad como una estructura abierta y afectada, lo que a su vez ofrece nuevas vías para el diálogo entre fenomenología y filosofía trascendental.</w:t>
      </w:r>
    </w:p>
    <w:p w14:paraId="39219C14" w14:textId="52667109" w:rsidR="00F928C8" w:rsidRPr="005256AE" w:rsidRDefault="00411A09" w:rsidP="00636A41">
      <w:pPr>
        <w:jc w:val="both"/>
        <w:rPr>
          <w:sz w:val="24"/>
          <w:szCs w:val="24"/>
          <w:lang w:val="es-CO"/>
        </w:rPr>
      </w:pPr>
      <w:proofErr w:type="spellStart"/>
      <w:r w:rsidRPr="005256AE">
        <w:rPr>
          <w:b/>
          <w:sz w:val="24"/>
          <w:szCs w:val="24"/>
          <w:lang w:val="es-CO"/>
        </w:rPr>
        <w:t>Abstract</w:t>
      </w:r>
      <w:proofErr w:type="spellEnd"/>
      <w:r w:rsidRPr="005256AE">
        <w:rPr>
          <w:b/>
          <w:sz w:val="24"/>
          <w:szCs w:val="24"/>
          <w:lang w:val="es-CO"/>
        </w:rPr>
        <w:t xml:space="preserve"> </w:t>
      </w:r>
      <w:r w:rsidRPr="005256AE">
        <w:rPr>
          <w:sz w:val="24"/>
          <w:szCs w:val="24"/>
          <w:lang w:val="es-CO"/>
        </w:rPr>
        <w:t>(</w:t>
      </w:r>
      <w:r w:rsidR="005256AE">
        <w:rPr>
          <w:sz w:val="24"/>
          <w:szCs w:val="24"/>
          <w:lang w:val="es-CO"/>
        </w:rPr>
        <w:t>la traducción al inglés del resumen, siguiendo la misma estructura</w:t>
      </w:r>
      <w:r w:rsidRPr="005256AE">
        <w:rPr>
          <w:sz w:val="24"/>
          <w:szCs w:val="24"/>
          <w:lang w:val="es-CO"/>
        </w:rPr>
        <w:t>)</w:t>
      </w:r>
    </w:p>
    <w:p w14:paraId="596D6F13" w14:textId="77777777" w:rsidR="00F928C8" w:rsidRPr="005256AE" w:rsidRDefault="00411A09" w:rsidP="00636A41">
      <w:pPr>
        <w:jc w:val="both"/>
        <w:rPr>
          <w:sz w:val="24"/>
          <w:szCs w:val="24"/>
          <w:lang w:val="es-CO"/>
        </w:rPr>
      </w:pPr>
      <w:r w:rsidRPr="005256AE">
        <w:rPr>
          <w:sz w:val="24"/>
          <w:szCs w:val="24"/>
          <w:lang w:val="es-CO"/>
        </w:rPr>
        <w:t xml:space="preserve">*(Si el artículo está en un idioma diferente, añadir también el resumen en ese idioma siguiendo el mismo </w:t>
      </w:r>
      <w:proofErr w:type="gramStart"/>
      <w:r w:rsidRPr="005256AE">
        <w:rPr>
          <w:sz w:val="24"/>
          <w:szCs w:val="24"/>
          <w:lang w:val="es-CO"/>
        </w:rPr>
        <w:t>esquema)*</w:t>
      </w:r>
      <w:proofErr w:type="gramEnd"/>
    </w:p>
    <w:p w14:paraId="564B1480" w14:textId="77777777" w:rsidR="00F928C8" w:rsidRPr="005C5668" w:rsidRDefault="00411A09">
      <w:pPr>
        <w:pStyle w:val="Ttulo1"/>
        <w:rPr>
          <w:lang w:val="es-CO"/>
        </w:rPr>
      </w:pPr>
      <w:r w:rsidRPr="005C5668">
        <w:rPr>
          <w:lang w:val="es-CO"/>
        </w:rPr>
        <w:t>I</w:t>
      </w:r>
      <w:r w:rsidR="00313C17">
        <w:rPr>
          <w:lang w:val="es-CO"/>
        </w:rPr>
        <w:t>V</w:t>
      </w:r>
      <w:r w:rsidRPr="005C5668">
        <w:rPr>
          <w:lang w:val="es-CO"/>
        </w:rPr>
        <w:t xml:space="preserve">. Palabras clave / </w:t>
      </w:r>
      <w:proofErr w:type="spellStart"/>
      <w:r w:rsidRPr="005C5668">
        <w:rPr>
          <w:lang w:val="es-CO"/>
        </w:rPr>
        <w:t>Keywords</w:t>
      </w:r>
      <w:proofErr w:type="spellEnd"/>
    </w:p>
    <w:p w14:paraId="195E6239" w14:textId="4BFB9F74" w:rsidR="00F928C8" w:rsidRDefault="00411A09" w:rsidP="00313C17">
      <w:pPr>
        <w:jc w:val="both"/>
        <w:rPr>
          <w:sz w:val="24"/>
          <w:szCs w:val="24"/>
          <w:lang w:val="es-CO"/>
        </w:rPr>
      </w:pPr>
      <w:r w:rsidRPr="005256AE">
        <w:rPr>
          <w:sz w:val="24"/>
          <w:szCs w:val="24"/>
          <w:lang w:val="es-CO"/>
        </w:rPr>
        <w:t xml:space="preserve">Entre 6 y 12 palabras o expresiones clave; mínimo 5 deben ser conceptos filosóficos, no nombres propios. Se recomienda consultar tesauros como el de la </w:t>
      </w:r>
      <w:hyperlink r:id="rId8" w:history="1">
        <w:r w:rsidRPr="005256AE">
          <w:rPr>
            <w:rStyle w:val="Hipervnculo"/>
            <w:color w:val="415665" w:themeColor="accent2" w:themeShade="80"/>
            <w:sz w:val="24"/>
            <w:szCs w:val="24"/>
            <w:lang w:val="es-CO"/>
          </w:rPr>
          <w:t>UNESCO</w:t>
        </w:r>
      </w:hyperlink>
      <w:r w:rsidRPr="005256AE">
        <w:rPr>
          <w:sz w:val="24"/>
          <w:szCs w:val="24"/>
          <w:lang w:val="es-CO"/>
        </w:rPr>
        <w:t xml:space="preserve"> o </w:t>
      </w:r>
      <w:hyperlink r:id="rId9" w:history="1">
        <w:r w:rsidR="00D91ABD" w:rsidRPr="005256AE">
          <w:rPr>
            <w:rStyle w:val="Hipervnculo"/>
            <w:color w:val="415665" w:themeColor="accent2" w:themeShade="80"/>
            <w:sz w:val="24"/>
            <w:szCs w:val="24"/>
            <w:lang w:val="es-CO"/>
          </w:rPr>
          <w:t>ERIC</w:t>
        </w:r>
      </w:hyperlink>
      <w:r w:rsidRPr="005256AE">
        <w:rPr>
          <w:sz w:val="24"/>
          <w:szCs w:val="24"/>
          <w:lang w:val="es-CO"/>
        </w:rPr>
        <w:t xml:space="preserve"> para asegurar </w:t>
      </w:r>
      <w:r w:rsidR="00D91ABD" w:rsidRPr="005256AE">
        <w:rPr>
          <w:sz w:val="24"/>
          <w:szCs w:val="24"/>
          <w:lang w:val="es-CO"/>
        </w:rPr>
        <w:t>una estandarización de los términos y consultar más términos afines</w:t>
      </w:r>
      <w:r w:rsidRPr="005256AE">
        <w:rPr>
          <w:sz w:val="24"/>
          <w:szCs w:val="24"/>
          <w:lang w:val="es-CO"/>
        </w:rPr>
        <w:t>.</w:t>
      </w:r>
    </w:p>
    <w:p w14:paraId="0F21002F" w14:textId="0F596235" w:rsidR="005256AE" w:rsidRPr="005256AE" w:rsidRDefault="005256AE" w:rsidP="00313C17">
      <w:pPr>
        <w:jc w:val="both"/>
        <w:rPr>
          <w:sz w:val="24"/>
          <w:szCs w:val="24"/>
          <w:lang w:val="es-CO"/>
        </w:rPr>
      </w:pPr>
      <w:r>
        <w:rPr>
          <w:sz w:val="24"/>
          <w:szCs w:val="24"/>
          <w:lang w:val="es-CO"/>
        </w:rPr>
        <w:t>Ejemplo:</w:t>
      </w:r>
    </w:p>
    <w:p w14:paraId="54EAD183" w14:textId="731935D0" w:rsidR="00D91ABD" w:rsidRDefault="00D91ABD" w:rsidP="00D91ABD">
      <w:pPr>
        <w:spacing w:after="0"/>
        <w:rPr>
          <w:b/>
          <w:sz w:val="24"/>
          <w:szCs w:val="24"/>
          <w:lang w:val="es-CO"/>
        </w:rPr>
      </w:pPr>
      <w:r w:rsidRPr="005256AE">
        <w:rPr>
          <w:b/>
          <w:sz w:val="24"/>
          <w:szCs w:val="24"/>
          <w:lang w:val="es-CO"/>
        </w:rPr>
        <w:t xml:space="preserve">Palabras clave </w:t>
      </w:r>
    </w:p>
    <w:p w14:paraId="29325AA7" w14:textId="2C6A76F7" w:rsidR="005256AE" w:rsidRPr="005256AE" w:rsidRDefault="005256AE" w:rsidP="005256AE">
      <w:pPr>
        <w:spacing w:after="0"/>
        <w:rPr>
          <w:sz w:val="24"/>
          <w:szCs w:val="24"/>
          <w:lang w:val="es-CO"/>
        </w:rPr>
      </w:pPr>
      <w:r w:rsidRPr="005256AE">
        <w:rPr>
          <w:sz w:val="24"/>
          <w:szCs w:val="24"/>
          <w:lang w:val="es-CO"/>
        </w:rPr>
        <w:lastRenderedPageBreak/>
        <w:t>Tiempo</w:t>
      </w:r>
      <w:r>
        <w:rPr>
          <w:sz w:val="24"/>
          <w:szCs w:val="24"/>
          <w:lang w:val="es-CO"/>
        </w:rPr>
        <w:t xml:space="preserve">; </w:t>
      </w:r>
      <w:r w:rsidRPr="005256AE">
        <w:rPr>
          <w:sz w:val="24"/>
          <w:szCs w:val="24"/>
          <w:lang w:val="es-CO"/>
        </w:rPr>
        <w:t>Afección</w:t>
      </w:r>
      <w:r>
        <w:rPr>
          <w:sz w:val="24"/>
          <w:szCs w:val="24"/>
          <w:lang w:val="es-CO"/>
        </w:rPr>
        <w:t xml:space="preserve">; </w:t>
      </w:r>
      <w:r w:rsidRPr="005256AE">
        <w:rPr>
          <w:sz w:val="24"/>
          <w:szCs w:val="24"/>
          <w:lang w:val="es-CO"/>
        </w:rPr>
        <w:t>Subjetividad</w:t>
      </w:r>
      <w:r>
        <w:rPr>
          <w:sz w:val="24"/>
          <w:szCs w:val="24"/>
          <w:lang w:val="es-CO"/>
        </w:rPr>
        <w:t xml:space="preserve">; </w:t>
      </w:r>
      <w:r w:rsidRPr="005256AE">
        <w:rPr>
          <w:sz w:val="24"/>
          <w:szCs w:val="24"/>
          <w:lang w:val="es-CO"/>
        </w:rPr>
        <w:t>Sensibilidad</w:t>
      </w:r>
      <w:r>
        <w:rPr>
          <w:sz w:val="24"/>
          <w:szCs w:val="24"/>
          <w:lang w:val="es-CO"/>
        </w:rPr>
        <w:t xml:space="preserve">; </w:t>
      </w:r>
      <w:r w:rsidRPr="005256AE">
        <w:rPr>
          <w:sz w:val="24"/>
          <w:szCs w:val="24"/>
          <w:lang w:val="es-CO"/>
        </w:rPr>
        <w:t>Intuición pura</w:t>
      </w:r>
      <w:r>
        <w:rPr>
          <w:sz w:val="24"/>
          <w:szCs w:val="24"/>
          <w:lang w:val="es-CO"/>
        </w:rPr>
        <w:t xml:space="preserve">; </w:t>
      </w:r>
      <w:r w:rsidRPr="005256AE">
        <w:rPr>
          <w:sz w:val="24"/>
          <w:szCs w:val="24"/>
          <w:lang w:val="es-CO"/>
        </w:rPr>
        <w:t>Receptividad</w:t>
      </w:r>
      <w:r>
        <w:rPr>
          <w:sz w:val="24"/>
          <w:szCs w:val="24"/>
          <w:lang w:val="es-CO"/>
        </w:rPr>
        <w:t xml:space="preserve">; </w:t>
      </w:r>
      <w:r w:rsidRPr="005256AE">
        <w:rPr>
          <w:sz w:val="24"/>
          <w:szCs w:val="24"/>
          <w:lang w:val="es-CO"/>
        </w:rPr>
        <w:t>Filosofía trascendental</w:t>
      </w:r>
      <w:r>
        <w:rPr>
          <w:sz w:val="24"/>
          <w:szCs w:val="24"/>
          <w:lang w:val="es-CO"/>
        </w:rPr>
        <w:t xml:space="preserve">; </w:t>
      </w:r>
      <w:r w:rsidRPr="005256AE">
        <w:rPr>
          <w:sz w:val="24"/>
          <w:szCs w:val="24"/>
          <w:lang w:val="es-CO"/>
        </w:rPr>
        <w:t>Estética trascendental</w:t>
      </w:r>
      <w:r>
        <w:rPr>
          <w:sz w:val="24"/>
          <w:szCs w:val="24"/>
          <w:lang w:val="es-CO"/>
        </w:rPr>
        <w:t xml:space="preserve">; </w:t>
      </w:r>
      <w:r w:rsidRPr="005256AE">
        <w:rPr>
          <w:sz w:val="24"/>
          <w:szCs w:val="24"/>
          <w:lang w:val="es-CO"/>
        </w:rPr>
        <w:t>Experiencia</w:t>
      </w:r>
      <w:r>
        <w:rPr>
          <w:sz w:val="24"/>
          <w:szCs w:val="24"/>
          <w:lang w:val="es-CO"/>
        </w:rPr>
        <w:t xml:space="preserve">; </w:t>
      </w:r>
      <w:r w:rsidRPr="005256AE">
        <w:rPr>
          <w:sz w:val="24"/>
          <w:szCs w:val="24"/>
          <w:lang w:val="es-CO"/>
        </w:rPr>
        <w:t>Fenomenología</w:t>
      </w:r>
      <w:r>
        <w:rPr>
          <w:sz w:val="24"/>
          <w:szCs w:val="24"/>
          <w:lang w:val="es-CO"/>
        </w:rPr>
        <w:t>.</w:t>
      </w:r>
    </w:p>
    <w:p w14:paraId="703F6B13" w14:textId="77777777" w:rsidR="005256AE" w:rsidRDefault="005256AE" w:rsidP="00D91ABD">
      <w:pPr>
        <w:spacing w:after="0"/>
        <w:rPr>
          <w:sz w:val="24"/>
          <w:szCs w:val="24"/>
          <w:lang w:val="es-CO"/>
        </w:rPr>
      </w:pPr>
    </w:p>
    <w:p w14:paraId="43692C82" w14:textId="66589B01" w:rsidR="00D91ABD" w:rsidRPr="006D0A99" w:rsidRDefault="00D91ABD" w:rsidP="00D91ABD">
      <w:pPr>
        <w:spacing w:after="0"/>
        <w:rPr>
          <w:b/>
          <w:sz w:val="24"/>
          <w:szCs w:val="24"/>
        </w:rPr>
      </w:pPr>
      <w:r w:rsidRPr="006D0A99">
        <w:rPr>
          <w:b/>
          <w:sz w:val="24"/>
          <w:szCs w:val="24"/>
        </w:rPr>
        <w:t xml:space="preserve">Keywords </w:t>
      </w:r>
    </w:p>
    <w:p w14:paraId="34DD4A79" w14:textId="7563FFB6" w:rsidR="00F928C8" w:rsidRDefault="006D0A99">
      <w:pPr>
        <w:rPr>
          <w:sz w:val="24"/>
          <w:szCs w:val="24"/>
        </w:rPr>
      </w:pPr>
      <w:r w:rsidRPr="006D0A99">
        <w:rPr>
          <w:sz w:val="24"/>
          <w:szCs w:val="24"/>
        </w:rPr>
        <w:t>Time; Affection; Subjectivity; Sensibility; Pure intuition; Receptivity; Transcendental philosophy; Transcendental aesthetics; Experience; Phenomenology</w:t>
      </w:r>
      <w:r>
        <w:rPr>
          <w:sz w:val="24"/>
          <w:szCs w:val="24"/>
        </w:rPr>
        <w:t>.</w:t>
      </w:r>
    </w:p>
    <w:p w14:paraId="1855E307" w14:textId="28957C8A" w:rsidR="006D0A99" w:rsidRPr="006D0A99" w:rsidRDefault="006D0A99" w:rsidP="006D0A99">
      <w:pPr>
        <w:jc w:val="both"/>
        <w:rPr>
          <w:sz w:val="24"/>
          <w:szCs w:val="24"/>
          <w:lang w:val="es-CO"/>
        </w:rPr>
      </w:pPr>
      <w:r w:rsidRPr="005256AE">
        <w:rPr>
          <w:sz w:val="24"/>
          <w:szCs w:val="24"/>
          <w:lang w:val="es-CO"/>
        </w:rPr>
        <w:t xml:space="preserve">*(Si el artículo está en un idioma diferente, añadir también </w:t>
      </w:r>
      <w:r>
        <w:rPr>
          <w:sz w:val="24"/>
          <w:szCs w:val="24"/>
          <w:lang w:val="es-CO"/>
        </w:rPr>
        <w:t>las palabras clave</w:t>
      </w:r>
      <w:r w:rsidRPr="005256AE">
        <w:rPr>
          <w:sz w:val="24"/>
          <w:szCs w:val="24"/>
          <w:lang w:val="es-CO"/>
        </w:rPr>
        <w:t xml:space="preserve"> en ese idioma siguiendo </w:t>
      </w:r>
      <w:r>
        <w:rPr>
          <w:sz w:val="24"/>
          <w:szCs w:val="24"/>
          <w:lang w:val="es-CO"/>
        </w:rPr>
        <w:t xml:space="preserve">las mismas </w:t>
      </w:r>
      <w:proofErr w:type="gramStart"/>
      <w:r>
        <w:rPr>
          <w:sz w:val="24"/>
          <w:szCs w:val="24"/>
          <w:lang w:val="es-CO"/>
        </w:rPr>
        <w:t>indicaciones</w:t>
      </w:r>
      <w:r w:rsidRPr="005256AE">
        <w:rPr>
          <w:sz w:val="24"/>
          <w:szCs w:val="24"/>
          <w:lang w:val="es-CO"/>
        </w:rPr>
        <w:t>)*</w:t>
      </w:r>
      <w:proofErr w:type="gramEnd"/>
    </w:p>
    <w:p w14:paraId="287ED63B" w14:textId="77777777" w:rsidR="00F928C8" w:rsidRPr="005C5668" w:rsidRDefault="00411A09">
      <w:pPr>
        <w:pStyle w:val="Ttulo1"/>
        <w:rPr>
          <w:lang w:val="es-CO"/>
        </w:rPr>
      </w:pPr>
      <w:r w:rsidRPr="007547D6">
        <w:rPr>
          <w:lang w:val="es-CO"/>
        </w:rPr>
        <w:t xml:space="preserve">V. </w:t>
      </w:r>
      <w:r w:rsidRPr="005C5668">
        <w:rPr>
          <w:lang w:val="es-CO"/>
        </w:rPr>
        <w:t>Estructura del artículo</w:t>
      </w:r>
    </w:p>
    <w:p w14:paraId="24ED59D8" w14:textId="77777777" w:rsidR="00D91ABD" w:rsidRPr="006D0A99" w:rsidRDefault="00411A09" w:rsidP="00347310">
      <w:pPr>
        <w:jc w:val="both"/>
        <w:rPr>
          <w:sz w:val="24"/>
          <w:szCs w:val="24"/>
          <w:lang w:val="es-CO"/>
        </w:rPr>
      </w:pPr>
      <w:r w:rsidRPr="006D0A99">
        <w:rPr>
          <w:sz w:val="24"/>
          <w:szCs w:val="24"/>
          <w:lang w:val="es-CO"/>
        </w:rPr>
        <w:t>- El texto debe estar subdividido con subtítulos numerados</w:t>
      </w:r>
      <w:r w:rsidR="00D91ABD" w:rsidRPr="006D0A99">
        <w:rPr>
          <w:sz w:val="24"/>
          <w:szCs w:val="24"/>
          <w:lang w:val="es-CO"/>
        </w:rPr>
        <w:t>.</w:t>
      </w:r>
    </w:p>
    <w:p w14:paraId="409C8717" w14:textId="77777777" w:rsidR="00F928C8" w:rsidRPr="006D0A99" w:rsidRDefault="00411A09" w:rsidP="00347310">
      <w:pPr>
        <w:jc w:val="both"/>
        <w:rPr>
          <w:sz w:val="24"/>
          <w:szCs w:val="24"/>
          <w:lang w:val="es-CO"/>
        </w:rPr>
      </w:pPr>
      <w:r w:rsidRPr="006D0A99">
        <w:rPr>
          <w:sz w:val="24"/>
          <w:szCs w:val="24"/>
          <w:lang w:val="es-CO"/>
        </w:rPr>
        <w:t>- La estructura puede incluir: introducción, desarrollo (con las secciones necesarias), conclusión y bibliografía.</w:t>
      </w:r>
    </w:p>
    <w:p w14:paraId="03ECB8CB" w14:textId="79592BF2" w:rsidR="00347310" w:rsidRPr="006D0A99" w:rsidRDefault="00347310" w:rsidP="00347310">
      <w:pPr>
        <w:jc w:val="both"/>
        <w:rPr>
          <w:sz w:val="24"/>
          <w:szCs w:val="24"/>
          <w:lang w:val="es-CO"/>
        </w:rPr>
      </w:pPr>
      <w:r w:rsidRPr="006D0A99">
        <w:rPr>
          <w:sz w:val="24"/>
          <w:szCs w:val="24"/>
          <w:lang w:val="es-CO"/>
        </w:rPr>
        <w:t>- Imágenes (si es el caso): en formato JPG o PNG, resolución de 300 dpi. Deben mencionarse en el cuerpo del texto antes de su aparición y debajo de la imagen debe aparecer: Figura 1. Título (tomado de: fuente).</w:t>
      </w:r>
    </w:p>
    <w:p w14:paraId="060A8342" w14:textId="04DA9F01" w:rsidR="00347310" w:rsidRPr="006D0A99" w:rsidRDefault="00347310" w:rsidP="00347310">
      <w:pPr>
        <w:jc w:val="both"/>
        <w:rPr>
          <w:sz w:val="24"/>
          <w:szCs w:val="24"/>
          <w:lang w:val="es-CO"/>
        </w:rPr>
      </w:pPr>
      <w:r w:rsidRPr="006D0A99">
        <w:rPr>
          <w:sz w:val="24"/>
          <w:szCs w:val="24"/>
          <w:lang w:val="es-CO"/>
        </w:rPr>
        <w:t>- Tablas (si es el caso): las tablas deben ser editables, pueden ser hechas en Word o en Excel (</w:t>
      </w:r>
      <w:r w:rsidR="006D0A99">
        <w:rPr>
          <w:sz w:val="24"/>
          <w:szCs w:val="24"/>
          <w:lang w:val="es-CO"/>
        </w:rPr>
        <w:t>n</w:t>
      </w:r>
      <w:r w:rsidRPr="006D0A99">
        <w:rPr>
          <w:sz w:val="24"/>
          <w:szCs w:val="24"/>
          <w:lang w:val="es-CO"/>
        </w:rPr>
        <w:t xml:space="preserve">o enviar en formato imagen). Deben mencionarse en el cuerpo del texto antes de su aparición y arriba de la misma debe aparecer: Tabla1. </w:t>
      </w:r>
      <w:r w:rsidR="006D0A99" w:rsidRPr="006D0A99">
        <w:rPr>
          <w:sz w:val="24"/>
          <w:szCs w:val="24"/>
          <w:lang w:val="es-CO"/>
        </w:rPr>
        <w:t>T</w:t>
      </w:r>
      <w:r w:rsidRPr="006D0A99">
        <w:rPr>
          <w:sz w:val="24"/>
          <w:szCs w:val="24"/>
          <w:lang w:val="es-CO"/>
        </w:rPr>
        <w:t>ítulo</w:t>
      </w:r>
      <w:r w:rsidR="006D0A99">
        <w:rPr>
          <w:sz w:val="24"/>
          <w:szCs w:val="24"/>
          <w:lang w:val="es-CO"/>
        </w:rPr>
        <w:t>.</w:t>
      </w:r>
    </w:p>
    <w:p w14:paraId="4FF74C1B" w14:textId="5DDD0F25" w:rsidR="00F928C8" w:rsidRPr="006D0A99" w:rsidRDefault="00411A09" w:rsidP="00347310">
      <w:pPr>
        <w:jc w:val="both"/>
        <w:rPr>
          <w:sz w:val="24"/>
          <w:szCs w:val="24"/>
          <w:lang w:val="es-CO"/>
        </w:rPr>
      </w:pPr>
      <w:r w:rsidRPr="006D0A99">
        <w:rPr>
          <w:sz w:val="24"/>
          <w:szCs w:val="24"/>
          <w:lang w:val="es-CO"/>
        </w:rPr>
        <w:t xml:space="preserve">- Extensión máxima: </w:t>
      </w:r>
      <w:r w:rsidR="006D0A99" w:rsidRPr="006D0A99">
        <w:rPr>
          <w:sz w:val="24"/>
          <w:szCs w:val="24"/>
          <w:lang w:val="es-CO"/>
        </w:rPr>
        <w:t>diez mil (10.000) palabras (aproximadamente 20 páginas)</w:t>
      </w:r>
      <w:r w:rsidR="006D0A99">
        <w:rPr>
          <w:sz w:val="24"/>
          <w:szCs w:val="24"/>
          <w:lang w:val="es-CO"/>
        </w:rPr>
        <w:t>.</w:t>
      </w:r>
    </w:p>
    <w:p w14:paraId="7C20424A" w14:textId="77777777" w:rsidR="006D0A99" w:rsidRDefault="00411A09" w:rsidP="006D0A99">
      <w:pPr>
        <w:spacing w:after="0"/>
        <w:jc w:val="both"/>
        <w:rPr>
          <w:sz w:val="24"/>
          <w:szCs w:val="24"/>
          <w:lang w:val="es-CO"/>
        </w:rPr>
      </w:pPr>
      <w:r w:rsidRPr="006D0A99">
        <w:rPr>
          <w:sz w:val="24"/>
          <w:szCs w:val="24"/>
          <w:lang w:val="es-CO"/>
        </w:rPr>
        <w:t>- Formato:</w:t>
      </w:r>
    </w:p>
    <w:p w14:paraId="5409540A" w14:textId="77777777" w:rsidR="006D0A99" w:rsidRDefault="00411A09" w:rsidP="00347310">
      <w:pPr>
        <w:pStyle w:val="Prrafodelista"/>
        <w:numPr>
          <w:ilvl w:val="0"/>
          <w:numId w:val="11"/>
        </w:numPr>
        <w:jc w:val="both"/>
        <w:rPr>
          <w:sz w:val="24"/>
          <w:szCs w:val="24"/>
          <w:lang w:val="es-CO"/>
        </w:rPr>
      </w:pPr>
      <w:r w:rsidRPr="006D0A99">
        <w:rPr>
          <w:sz w:val="24"/>
          <w:szCs w:val="24"/>
          <w:lang w:val="es-CO"/>
        </w:rPr>
        <w:t>Interlineado: 1.5</w:t>
      </w:r>
    </w:p>
    <w:p w14:paraId="36DE702A" w14:textId="77777777" w:rsidR="006D0A99" w:rsidRDefault="00411A09" w:rsidP="00347310">
      <w:pPr>
        <w:pStyle w:val="Prrafodelista"/>
        <w:numPr>
          <w:ilvl w:val="0"/>
          <w:numId w:val="11"/>
        </w:numPr>
        <w:jc w:val="both"/>
        <w:rPr>
          <w:sz w:val="24"/>
          <w:szCs w:val="24"/>
          <w:lang w:val="es-CO"/>
        </w:rPr>
      </w:pPr>
      <w:r w:rsidRPr="006D0A99">
        <w:rPr>
          <w:sz w:val="24"/>
          <w:szCs w:val="24"/>
          <w:lang w:val="es-CO"/>
        </w:rPr>
        <w:t xml:space="preserve">Fuente: Times New </w:t>
      </w:r>
      <w:proofErr w:type="spellStart"/>
      <w:r w:rsidRPr="006D0A99">
        <w:rPr>
          <w:sz w:val="24"/>
          <w:szCs w:val="24"/>
          <w:lang w:val="es-CO"/>
        </w:rPr>
        <w:t>Roman</w:t>
      </w:r>
      <w:proofErr w:type="spellEnd"/>
      <w:r w:rsidRPr="006D0A99">
        <w:rPr>
          <w:sz w:val="24"/>
          <w:szCs w:val="24"/>
          <w:lang w:val="es-CO"/>
        </w:rPr>
        <w:t xml:space="preserve"> o Arial, tamaño 12 puntos</w:t>
      </w:r>
    </w:p>
    <w:p w14:paraId="3F1FEAF7" w14:textId="77777777" w:rsidR="006D0A99" w:rsidRDefault="00411A09" w:rsidP="00347310">
      <w:pPr>
        <w:pStyle w:val="Prrafodelista"/>
        <w:numPr>
          <w:ilvl w:val="0"/>
          <w:numId w:val="11"/>
        </w:numPr>
        <w:jc w:val="both"/>
        <w:rPr>
          <w:sz w:val="24"/>
          <w:szCs w:val="24"/>
          <w:lang w:val="es-CO"/>
        </w:rPr>
      </w:pPr>
      <w:r w:rsidRPr="006D0A99">
        <w:rPr>
          <w:sz w:val="24"/>
          <w:szCs w:val="24"/>
          <w:lang w:val="es-CO"/>
        </w:rPr>
        <w:t>Tamaño de página: Carta</w:t>
      </w:r>
    </w:p>
    <w:p w14:paraId="243DCF25" w14:textId="73026D16" w:rsidR="00F928C8" w:rsidRPr="006D0A99" w:rsidRDefault="00411A09" w:rsidP="00347310">
      <w:pPr>
        <w:pStyle w:val="Prrafodelista"/>
        <w:numPr>
          <w:ilvl w:val="0"/>
          <w:numId w:val="11"/>
        </w:numPr>
        <w:jc w:val="both"/>
        <w:rPr>
          <w:sz w:val="24"/>
          <w:szCs w:val="24"/>
          <w:lang w:val="es-CO"/>
        </w:rPr>
      </w:pPr>
      <w:r w:rsidRPr="006D0A99">
        <w:rPr>
          <w:sz w:val="24"/>
          <w:szCs w:val="24"/>
          <w:lang w:val="es-CO"/>
        </w:rPr>
        <w:t>Márgenes: 2,59 cm en todos los lados</w:t>
      </w:r>
    </w:p>
    <w:p w14:paraId="72408D90" w14:textId="77777777" w:rsidR="00F928C8" w:rsidRPr="005C5668" w:rsidRDefault="00411A09">
      <w:pPr>
        <w:pStyle w:val="Ttulo1"/>
        <w:rPr>
          <w:lang w:val="es-CO"/>
        </w:rPr>
      </w:pPr>
      <w:r w:rsidRPr="005C5668">
        <w:rPr>
          <w:lang w:val="es-CO"/>
        </w:rPr>
        <w:t>VI. Normas de citación y referencias</w:t>
      </w:r>
    </w:p>
    <w:p w14:paraId="41CBC4E4" w14:textId="59852505" w:rsidR="008F08C2" w:rsidRPr="008F08C2" w:rsidRDefault="00411A09" w:rsidP="008F08C2">
      <w:pPr>
        <w:jc w:val="both"/>
        <w:rPr>
          <w:sz w:val="24"/>
          <w:szCs w:val="24"/>
          <w:lang w:val="es-CO"/>
        </w:rPr>
      </w:pPr>
      <w:r w:rsidRPr="008F08C2">
        <w:rPr>
          <w:sz w:val="24"/>
          <w:szCs w:val="24"/>
          <w:lang w:val="es-CO"/>
        </w:rPr>
        <w:t xml:space="preserve">- </w:t>
      </w:r>
      <w:r w:rsidR="008F08C2" w:rsidRPr="008F08C2">
        <w:rPr>
          <w:sz w:val="24"/>
          <w:szCs w:val="24"/>
          <w:lang w:val="es-CO"/>
        </w:rPr>
        <w:t>La revista sigue el estilo de citación APA (7</w:t>
      </w:r>
      <w:r w:rsidR="008F08C2" w:rsidRPr="008F08C2">
        <w:rPr>
          <w:sz w:val="24"/>
          <w:szCs w:val="24"/>
          <w:vertAlign w:val="superscript"/>
          <w:lang w:val="es-CO"/>
        </w:rPr>
        <w:t xml:space="preserve">ma </w:t>
      </w:r>
      <w:r w:rsidR="008F08C2" w:rsidRPr="008F08C2">
        <w:rPr>
          <w:sz w:val="24"/>
          <w:szCs w:val="24"/>
          <w:lang w:val="es-CO"/>
        </w:rPr>
        <w:t>edición) para las referencias dentro del cuerpo del texto y para la estructura de la cita en el listado de referencias al final del manuscrito. Todas las fuentes citadas en el texto deben estar reflejadas en la lista de referencias, y viceversa: cada fuente listada debe ser citada en el cuerpo del texto.</w:t>
      </w:r>
    </w:p>
    <w:p w14:paraId="142287E2" w14:textId="56918422" w:rsidR="00F928C8" w:rsidRPr="008F08C2" w:rsidRDefault="00411A09" w:rsidP="008F08C2">
      <w:pPr>
        <w:jc w:val="both"/>
        <w:rPr>
          <w:sz w:val="24"/>
          <w:szCs w:val="24"/>
          <w:lang w:val="es-CO"/>
        </w:rPr>
      </w:pPr>
      <w:r w:rsidRPr="008F08C2">
        <w:rPr>
          <w:sz w:val="24"/>
          <w:szCs w:val="24"/>
          <w:lang w:val="es-CO"/>
        </w:rPr>
        <w:t xml:space="preserve">- </w:t>
      </w:r>
      <w:r w:rsidR="008F08C2" w:rsidRPr="008F08C2">
        <w:rPr>
          <w:sz w:val="24"/>
          <w:szCs w:val="24"/>
          <w:lang w:val="es-CO"/>
        </w:rPr>
        <w:t>En el listado final l</w:t>
      </w:r>
      <w:r w:rsidRPr="008F08C2">
        <w:rPr>
          <w:sz w:val="24"/>
          <w:szCs w:val="24"/>
          <w:lang w:val="es-CO"/>
        </w:rPr>
        <w:t>as referencias deben estar ordenadas alfabéticamente. En caso de varios textos del mismo autor, se listan desde el más antiguo al más reciente.</w:t>
      </w:r>
      <w:r w:rsidR="00D91ABD" w:rsidRPr="008F08C2">
        <w:rPr>
          <w:sz w:val="24"/>
          <w:szCs w:val="24"/>
          <w:lang w:val="es-CO"/>
        </w:rPr>
        <w:t xml:space="preserve"> En caso </w:t>
      </w:r>
      <w:r w:rsidR="00D91ABD" w:rsidRPr="008F08C2">
        <w:rPr>
          <w:sz w:val="24"/>
          <w:szCs w:val="24"/>
          <w:lang w:val="es-CO"/>
        </w:rPr>
        <w:lastRenderedPageBreak/>
        <w:t xml:space="preserve">de que dos o más referencias tengan el mismo autor y año de publicación </w:t>
      </w:r>
      <w:r w:rsidR="00C535C6" w:rsidRPr="008F08C2">
        <w:rPr>
          <w:sz w:val="24"/>
          <w:szCs w:val="24"/>
          <w:lang w:val="es-CO"/>
        </w:rPr>
        <w:t xml:space="preserve">deben distinguirse agregando </w:t>
      </w:r>
      <w:r w:rsidR="00C93DFC" w:rsidRPr="008F08C2">
        <w:rPr>
          <w:sz w:val="24"/>
          <w:szCs w:val="24"/>
          <w:lang w:val="es-CO"/>
        </w:rPr>
        <w:t>“</w:t>
      </w:r>
      <w:r w:rsidR="00C535C6" w:rsidRPr="008F08C2">
        <w:rPr>
          <w:sz w:val="24"/>
          <w:szCs w:val="24"/>
          <w:lang w:val="es-CO"/>
        </w:rPr>
        <w:t>a, b, c…</w:t>
      </w:r>
      <w:r w:rsidR="00C93DFC" w:rsidRPr="008F08C2">
        <w:rPr>
          <w:sz w:val="24"/>
          <w:szCs w:val="24"/>
          <w:lang w:val="es-CO"/>
        </w:rPr>
        <w:t>”</w:t>
      </w:r>
      <w:r w:rsidR="00C535C6" w:rsidRPr="008F08C2">
        <w:rPr>
          <w:sz w:val="24"/>
          <w:szCs w:val="24"/>
          <w:lang w:val="es-CO"/>
        </w:rPr>
        <w:t xml:space="preserve"> después del año. </w:t>
      </w:r>
    </w:p>
    <w:p w14:paraId="0BC3B59B" w14:textId="77777777" w:rsidR="00C535C6" w:rsidRPr="008F08C2" w:rsidRDefault="00C535C6" w:rsidP="002838EB">
      <w:pPr>
        <w:jc w:val="both"/>
        <w:rPr>
          <w:sz w:val="24"/>
          <w:szCs w:val="24"/>
          <w:lang w:val="es-CO"/>
        </w:rPr>
      </w:pPr>
      <w:r w:rsidRPr="008F08C2">
        <w:rPr>
          <w:sz w:val="24"/>
          <w:szCs w:val="24"/>
          <w:lang w:val="es-CO"/>
        </w:rPr>
        <w:t>- Cualquier obra referenciada que cuente con DOI debe ser especificado.</w:t>
      </w:r>
    </w:p>
    <w:p w14:paraId="4790CAC8" w14:textId="77777777" w:rsidR="008F08C2" w:rsidRPr="008F08C2" w:rsidRDefault="00C535C6" w:rsidP="008F08C2">
      <w:pPr>
        <w:jc w:val="both"/>
        <w:rPr>
          <w:sz w:val="24"/>
          <w:szCs w:val="24"/>
          <w:lang w:val="es-CO"/>
        </w:rPr>
      </w:pPr>
      <w:r w:rsidRPr="008F08C2">
        <w:rPr>
          <w:sz w:val="24"/>
          <w:szCs w:val="24"/>
          <w:lang w:val="es-CO"/>
        </w:rPr>
        <w:t xml:space="preserve">- </w:t>
      </w:r>
      <w:r w:rsidR="008F08C2" w:rsidRPr="008F08C2">
        <w:rPr>
          <w:sz w:val="24"/>
          <w:szCs w:val="24"/>
          <w:lang w:val="es-CO"/>
        </w:rPr>
        <w:t>En caso de que se haga uso de siglas o abreviaturas canónicas o abreviaturas estándar se recomienda:</w:t>
      </w:r>
    </w:p>
    <w:p w14:paraId="18C02D15" w14:textId="77777777" w:rsidR="008F08C2" w:rsidRPr="008F08C2" w:rsidRDefault="008F08C2" w:rsidP="008F08C2">
      <w:pPr>
        <w:ind w:firstLine="720"/>
        <w:jc w:val="both"/>
        <w:rPr>
          <w:sz w:val="24"/>
          <w:szCs w:val="24"/>
          <w:lang w:val="es-CO"/>
        </w:rPr>
      </w:pPr>
      <w:r w:rsidRPr="008F08C2">
        <w:rPr>
          <w:sz w:val="24"/>
          <w:szCs w:val="24"/>
          <w:lang w:val="es-CO"/>
        </w:rPr>
        <w:t>• O poner la abreviatura canónica en el espacio donde irían las páginas:</w:t>
      </w:r>
    </w:p>
    <w:p w14:paraId="1F8E2A9D" w14:textId="77777777" w:rsidR="008F08C2" w:rsidRPr="008F08C2" w:rsidRDefault="008F08C2" w:rsidP="008F08C2">
      <w:pPr>
        <w:ind w:left="720"/>
        <w:jc w:val="both"/>
        <w:rPr>
          <w:sz w:val="24"/>
          <w:szCs w:val="24"/>
          <w:lang w:val="es-CO"/>
        </w:rPr>
      </w:pPr>
      <w:r w:rsidRPr="008F08C2">
        <w:rPr>
          <w:sz w:val="24"/>
          <w:szCs w:val="24"/>
          <w:lang w:val="es-CO"/>
        </w:rPr>
        <w:t xml:space="preserve">Cita: “Todos los hombres desean por naturaleza saber.” (Aristóteles, 1998, </w:t>
      </w:r>
      <w:proofErr w:type="spellStart"/>
      <w:r w:rsidRPr="008F08C2">
        <w:rPr>
          <w:i/>
          <w:sz w:val="24"/>
          <w:szCs w:val="24"/>
          <w:lang w:val="es-CO"/>
        </w:rPr>
        <w:t>Met</w:t>
      </w:r>
      <w:proofErr w:type="spellEnd"/>
      <w:r w:rsidRPr="008F08C2">
        <w:rPr>
          <w:sz w:val="24"/>
          <w:szCs w:val="24"/>
          <w:lang w:val="es-CO"/>
        </w:rPr>
        <w:t>. 980a)</w:t>
      </w:r>
    </w:p>
    <w:p w14:paraId="2C05946A" w14:textId="77777777" w:rsidR="008F08C2" w:rsidRPr="008F08C2" w:rsidRDefault="008F08C2" w:rsidP="008F08C2">
      <w:pPr>
        <w:ind w:firstLine="720"/>
        <w:jc w:val="both"/>
        <w:rPr>
          <w:sz w:val="24"/>
          <w:szCs w:val="24"/>
          <w:lang w:val="es-CO"/>
        </w:rPr>
      </w:pPr>
      <w:r w:rsidRPr="008F08C2">
        <w:rPr>
          <w:sz w:val="24"/>
          <w:szCs w:val="24"/>
          <w:lang w:val="es-CO"/>
        </w:rPr>
        <w:t xml:space="preserve">Referencia: Aristóteles. (1998). </w:t>
      </w:r>
      <w:r w:rsidRPr="008F08C2">
        <w:rPr>
          <w:i/>
          <w:sz w:val="24"/>
          <w:szCs w:val="24"/>
          <w:lang w:val="es-CO"/>
        </w:rPr>
        <w:t>Metafísica</w:t>
      </w:r>
      <w:r w:rsidRPr="008F08C2">
        <w:rPr>
          <w:sz w:val="24"/>
          <w:szCs w:val="24"/>
          <w:lang w:val="es-CO"/>
        </w:rPr>
        <w:t xml:space="preserve"> (V. García Yebra, Trad.). Gredos.</w:t>
      </w:r>
    </w:p>
    <w:p w14:paraId="6D1B7601" w14:textId="77777777" w:rsidR="008F08C2" w:rsidRPr="008F08C2" w:rsidRDefault="008F08C2" w:rsidP="008F08C2">
      <w:pPr>
        <w:ind w:left="720"/>
        <w:jc w:val="both"/>
        <w:rPr>
          <w:sz w:val="24"/>
          <w:szCs w:val="24"/>
          <w:lang w:val="es-CO"/>
        </w:rPr>
      </w:pPr>
      <w:r w:rsidRPr="008F08C2">
        <w:rPr>
          <w:sz w:val="24"/>
          <w:szCs w:val="24"/>
          <w:lang w:val="es-CO"/>
        </w:rPr>
        <w:t>• O poner la abreviatura canónica de la obra o autor en las referencias entre el autor y el año:</w:t>
      </w:r>
    </w:p>
    <w:p w14:paraId="518AF9DA" w14:textId="77777777" w:rsidR="008F08C2" w:rsidRPr="008F08C2" w:rsidRDefault="008F08C2" w:rsidP="008F08C2">
      <w:pPr>
        <w:ind w:firstLine="720"/>
        <w:jc w:val="both"/>
        <w:rPr>
          <w:sz w:val="24"/>
          <w:szCs w:val="24"/>
          <w:lang w:val="es-CO"/>
        </w:rPr>
      </w:pPr>
      <w:r w:rsidRPr="008F08C2">
        <w:rPr>
          <w:sz w:val="24"/>
          <w:szCs w:val="24"/>
          <w:lang w:val="es-CO"/>
        </w:rPr>
        <w:t>Cita: “Todos los hombres desean por naturaleza saber.” (</w:t>
      </w:r>
      <w:proofErr w:type="spellStart"/>
      <w:r w:rsidRPr="008F08C2">
        <w:rPr>
          <w:i/>
          <w:sz w:val="24"/>
          <w:szCs w:val="24"/>
          <w:lang w:val="es-CO"/>
        </w:rPr>
        <w:t>Met</w:t>
      </w:r>
      <w:proofErr w:type="spellEnd"/>
      <w:r w:rsidRPr="008F08C2">
        <w:rPr>
          <w:sz w:val="24"/>
          <w:szCs w:val="24"/>
          <w:lang w:val="es-CO"/>
        </w:rPr>
        <w:t>. 980a)</w:t>
      </w:r>
    </w:p>
    <w:p w14:paraId="4157CD70" w14:textId="77777777" w:rsidR="008F08C2" w:rsidRPr="008F08C2" w:rsidRDefault="008F08C2" w:rsidP="008F08C2">
      <w:pPr>
        <w:ind w:left="720"/>
        <w:jc w:val="both"/>
        <w:rPr>
          <w:sz w:val="24"/>
          <w:szCs w:val="24"/>
          <w:lang w:val="es-CO"/>
        </w:rPr>
      </w:pPr>
      <w:r w:rsidRPr="008F08C2">
        <w:rPr>
          <w:sz w:val="24"/>
          <w:szCs w:val="24"/>
          <w:lang w:val="es-CO"/>
        </w:rPr>
        <w:t>Referencia: Aristóteles. [</w:t>
      </w:r>
      <w:proofErr w:type="spellStart"/>
      <w:r w:rsidRPr="008F08C2">
        <w:rPr>
          <w:sz w:val="24"/>
          <w:szCs w:val="24"/>
          <w:lang w:val="es-CO"/>
        </w:rPr>
        <w:t>Met</w:t>
      </w:r>
      <w:proofErr w:type="spellEnd"/>
      <w:r w:rsidRPr="008F08C2">
        <w:rPr>
          <w:sz w:val="24"/>
          <w:szCs w:val="24"/>
          <w:lang w:val="es-CO"/>
        </w:rPr>
        <w:t xml:space="preserve">] (1998). </w:t>
      </w:r>
      <w:r w:rsidRPr="008F08C2">
        <w:rPr>
          <w:i/>
          <w:sz w:val="24"/>
          <w:szCs w:val="24"/>
          <w:lang w:val="es-CO"/>
        </w:rPr>
        <w:t>Metafísica</w:t>
      </w:r>
      <w:r w:rsidRPr="008F08C2">
        <w:rPr>
          <w:sz w:val="24"/>
          <w:szCs w:val="24"/>
          <w:lang w:val="es-CO"/>
        </w:rPr>
        <w:t xml:space="preserve"> (V. García Yebra, Trad.). Gredos.</w:t>
      </w:r>
    </w:p>
    <w:p w14:paraId="5BDDFC56" w14:textId="070A8FAF" w:rsidR="008F08C2" w:rsidRPr="008F08C2" w:rsidRDefault="008F08C2" w:rsidP="008F08C2">
      <w:pPr>
        <w:jc w:val="both"/>
        <w:rPr>
          <w:sz w:val="24"/>
          <w:szCs w:val="24"/>
          <w:lang w:val="es-CO"/>
        </w:rPr>
      </w:pPr>
      <w:r w:rsidRPr="008F08C2">
        <w:rPr>
          <w:sz w:val="24"/>
          <w:szCs w:val="24"/>
          <w:lang w:val="es-CO"/>
        </w:rPr>
        <w:t>A continuación, se ofrecen ejemplos de citación para diferentes tipos de fuentes:</w:t>
      </w:r>
    </w:p>
    <w:p w14:paraId="49821C6F" w14:textId="77777777" w:rsidR="008F08C2" w:rsidRDefault="008F08C2" w:rsidP="008F08C2">
      <w:pPr>
        <w:pStyle w:val="Prrafodelista"/>
        <w:numPr>
          <w:ilvl w:val="0"/>
          <w:numId w:val="12"/>
        </w:numPr>
        <w:jc w:val="both"/>
        <w:rPr>
          <w:sz w:val="24"/>
          <w:szCs w:val="24"/>
          <w:lang w:val="es-CO"/>
        </w:rPr>
      </w:pPr>
      <w:r w:rsidRPr="008F08C2">
        <w:rPr>
          <w:sz w:val="24"/>
          <w:szCs w:val="24"/>
          <w:lang w:val="es-CO"/>
        </w:rPr>
        <w:t>Artículo de revista</w:t>
      </w:r>
    </w:p>
    <w:p w14:paraId="44984419" w14:textId="07D76A63" w:rsidR="008F08C2" w:rsidRDefault="008F08C2" w:rsidP="008F08C2">
      <w:pPr>
        <w:pStyle w:val="Prrafodelista"/>
        <w:jc w:val="both"/>
        <w:rPr>
          <w:sz w:val="24"/>
          <w:szCs w:val="24"/>
          <w:lang w:val="es-CO"/>
        </w:rPr>
      </w:pPr>
      <w:r w:rsidRPr="008F08C2">
        <w:rPr>
          <w:sz w:val="24"/>
          <w:szCs w:val="24"/>
          <w:lang w:val="es-CO"/>
        </w:rPr>
        <w:t xml:space="preserve">Apellido, A. (Año). Título del artículo específico. </w:t>
      </w:r>
      <w:r w:rsidRPr="008F08C2">
        <w:rPr>
          <w:i/>
          <w:sz w:val="24"/>
          <w:szCs w:val="24"/>
          <w:lang w:val="es-CO"/>
        </w:rPr>
        <w:t xml:space="preserve">Título de la Revista, </w:t>
      </w:r>
      <w:proofErr w:type="gramStart"/>
      <w:r w:rsidRPr="008F08C2">
        <w:rPr>
          <w:i/>
          <w:sz w:val="24"/>
          <w:szCs w:val="24"/>
          <w:lang w:val="es-CO"/>
        </w:rPr>
        <w:t>Volumen</w:t>
      </w:r>
      <w:r w:rsidRPr="008F08C2">
        <w:rPr>
          <w:sz w:val="24"/>
          <w:szCs w:val="24"/>
          <w:lang w:val="es-CO"/>
        </w:rPr>
        <w:t>(</w:t>
      </w:r>
      <w:proofErr w:type="gramEnd"/>
      <w:r w:rsidRPr="008F08C2">
        <w:rPr>
          <w:sz w:val="24"/>
          <w:szCs w:val="24"/>
          <w:lang w:val="es-CO"/>
        </w:rPr>
        <w:t>número de la revista), páginas. https://doi.org/xx.xxxxxxxxxx</w:t>
      </w:r>
    </w:p>
    <w:p w14:paraId="2F7D145D" w14:textId="77777777" w:rsidR="007547D6" w:rsidRDefault="007547D6" w:rsidP="008F08C2">
      <w:pPr>
        <w:pStyle w:val="Prrafodelista"/>
        <w:jc w:val="both"/>
        <w:rPr>
          <w:sz w:val="24"/>
          <w:szCs w:val="24"/>
        </w:rPr>
      </w:pPr>
    </w:p>
    <w:p w14:paraId="79BCBFBB" w14:textId="6739CD12" w:rsidR="008F08C2" w:rsidRDefault="008F08C2" w:rsidP="008F08C2">
      <w:pPr>
        <w:pStyle w:val="Prrafodelista"/>
        <w:jc w:val="both"/>
        <w:rPr>
          <w:sz w:val="24"/>
          <w:szCs w:val="24"/>
        </w:rPr>
      </w:pPr>
      <w:r w:rsidRPr="007547D6">
        <w:rPr>
          <w:sz w:val="24"/>
          <w:szCs w:val="24"/>
        </w:rPr>
        <w:t xml:space="preserve">Hoberman, J. (2011). </w:t>
      </w:r>
      <w:r w:rsidRPr="008F08C2">
        <w:rPr>
          <w:sz w:val="24"/>
          <w:szCs w:val="24"/>
        </w:rPr>
        <w:t xml:space="preserve">The Myth of Sport as a Peace-Promoting Political Force. </w:t>
      </w:r>
      <w:r w:rsidRPr="008F08C2">
        <w:rPr>
          <w:i/>
          <w:sz w:val="24"/>
          <w:szCs w:val="24"/>
        </w:rPr>
        <w:t>The SAIS Review of International Affairs, 31</w:t>
      </w:r>
      <w:r w:rsidRPr="008F08C2">
        <w:rPr>
          <w:sz w:val="24"/>
          <w:szCs w:val="24"/>
        </w:rPr>
        <w:t xml:space="preserve">(1), 17-29. </w:t>
      </w:r>
      <w:hyperlink r:id="rId10" w:history="1">
        <w:r w:rsidRPr="00786643">
          <w:rPr>
            <w:rStyle w:val="Hipervnculo"/>
            <w:sz w:val="24"/>
            <w:szCs w:val="24"/>
          </w:rPr>
          <w:t>https://doi.org/10.1353/sais.2011.0001</w:t>
        </w:r>
      </w:hyperlink>
      <w:r>
        <w:rPr>
          <w:sz w:val="24"/>
          <w:szCs w:val="24"/>
        </w:rPr>
        <w:t xml:space="preserve"> </w:t>
      </w:r>
      <w:r w:rsidRPr="008F08C2">
        <w:rPr>
          <w:sz w:val="24"/>
          <w:szCs w:val="24"/>
        </w:rPr>
        <w:t xml:space="preserve"> </w:t>
      </w:r>
    </w:p>
    <w:p w14:paraId="4D2F7C76" w14:textId="77777777" w:rsidR="008F08C2" w:rsidRPr="007547D6" w:rsidRDefault="008F08C2" w:rsidP="008F08C2">
      <w:pPr>
        <w:pStyle w:val="Prrafodelista"/>
        <w:jc w:val="both"/>
        <w:rPr>
          <w:sz w:val="24"/>
          <w:szCs w:val="24"/>
        </w:rPr>
      </w:pPr>
    </w:p>
    <w:p w14:paraId="52897655" w14:textId="77777777" w:rsidR="008F08C2" w:rsidRDefault="008F08C2" w:rsidP="008F08C2">
      <w:pPr>
        <w:pStyle w:val="Prrafodelista"/>
        <w:numPr>
          <w:ilvl w:val="0"/>
          <w:numId w:val="12"/>
        </w:numPr>
        <w:jc w:val="both"/>
        <w:rPr>
          <w:sz w:val="24"/>
          <w:szCs w:val="24"/>
          <w:lang w:val="es-CO"/>
        </w:rPr>
      </w:pPr>
      <w:r w:rsidRPr="008F08C2">
        <w:rPr>
          <w:sz w:val="24"/>
          <w:szCs w:val="24"/>
          <w:lang w:val="es-CO"/>
        </w:rPr>
        <w:t>Capítulo de libro</w:t>
      </w:r>
    </w:p>
    <w:p w14:paraId="418C589E" w14:textId="77777777" w:rsidR="008F08C2" w:rsidRDefault="008F08C2" w:rsidP="008F08C2">
      <w:pPr>
        <w:pStyle w:val="Prrafodelista"/>
        <w:jc w:val="both"/>
        <w:rPr>
          <w:sz w:val="24"/>
          <w:szCs w:val="24"/>
        </w:rPr>
      </w:pPr>
      <w:r w:rsidRPr="008F08C2">
        <w:rPr>
          <w:sz w:val="24"/>
          <w:szCs w:val="24"/>
          <w:lang w:val="es-CO"/>
        </w:rPr>
        <w:t xml:space="preserve">Apellido Autor, N. (año). Título del capítulo o entrada. En N. Apellido Editor (Ed.), </w:t>
      </w:r>
      <w:r w:rsidRPr="008F08C2">
        <w:rPr>
          <w:i/>
          <w:sz w:val="24"/>
          <w:szCs w:val="24"/>
          <w:lang w:val="es-CO"/>
        </w:rPr>
        <w:t>Título del libro</w:t>
      </w:r>
      <w:r w:rsidRPr="008F08C2">
        <w:rPr>
          <w:sz w:val="24"/>
          <w:szCs w:val="24"/>
          <w:lang w:val="es-CO"/>
        </w:rPr>
        <w:t xml:space="preserve"> (pp. </w:t>
      </w:r>
      <w:proofErr w:type="spellStart"/>
      <w:r w:rsidRPr="008F08C2">
        <w:rPr>
          <w:sz w:val="24"/>
          <w:szCs w:val="24"/>
          <w:lang w:val="es-CO"/>
        </w:rPr>
        <w:t>xxx</w:t>
      </w:r>
      <w:proofErr w:type="spellEnd"/>
      <w:r w:rsidRPr="008F08C2">
        <w:rPr>
          <w:sz w:val="24"/>
          <w:szCs w:val="24"/>
          <w:lang w:val="es-CO"/>
        </w:rPr>
        <w:t>–</w:t>
      </w:r>
      <w:proofErr w:type="spellStart"/>
      <w:r w:rsidRPr="008F08C2">
        <w:rPr>
          <w:sz w:val="24"/>
          <w:szCs w:val="24"/>
          <w:lang w:val="es-CO"/>
        </w:rPr>
        <w:t>xxx</w:t>
      </w:r>
      <w:proofErr w:type="spellEnd"/>
      <w:r w:rsidRPr="008F08C2">
        <w:rPr>
          <w:sz w:val="24"/>
          <w:szCs w:val="24"/>
          <w:lang w:val="es-CO"/>
        </w:rPr>
        <w:t xml:space="preserve">). </w:t>
      </w:r>
      <w:r w:rsidRPr="008F08C2">
        <w:rPr>
          <w:sz w:val="24"/>
          <w:szCs w:val="24"/>
        </w:rPr>
        <w:t>Editorial.</w:t>
      </w:r>
    </w:p>
    <w:p w14:paraId="07DF8DB7" w14:textId="77777777" w:rsidR="007547D6" w:rsidRDefault="007547D6" w:rsidP="008F08C2">
      <w:pPr>
        <w:pStyle w:val="Prrafodelista"/>
        <w:jc w:val="both"/>
        <w:rPr>
          <w:sz w:val="24"/>
          <w:szCs w:val="24"/>
        </w:rPr>
      </w:pPr>
    </w:p>
    <w:p w14:paraId="08A7DC9E" w14:textId="652222C1" w:rsidR="008F08C2" w:rsidRDefault="008F08C2" w:rsidP="008F08C2">
      <w:pPr>
        <w:pStyle w:val="Prrafodelista"/>
        <w:jc w:val="both"/>
        <w:rPr>
          <w:sz w:val="24"/>
          <w:szCs w:val="24"/>
        </w:rPr>
      </w:pPr>
      <w:r w:rsidRPr="008F08C2">
        <w:rPr>
          <w:sz w:val="24"/>
          <w:szCs w:val="24"/>
        </w:rPr>
        <w:t xml:space="preserve">Honko, L. (1984). The Problem of Defining Myth. En A. </w:t>
      </w:r>
      <w:proofErr w:type="spellStart"/>
      <w:r w:rsidRPr="008F08C2">
        <w:rPr>
          <w:sz w:val="24"/>
          <w:szCs w:val="24"/>
        </w:rPr>
        <w:t>Dundes</w:t>
      </w:r>
      <w:proofErr w:type="spellEnd"/>
      <w:r w:rsidRPr="008F08C2">
        <w:rPr>
          <w:sz w:val="24"/>
          <w:szCs w:val="24"/>
        </w:rPr>
        <w:t xml:space="preserve"> (Ed.), </w:t>
      </w:r>
      <w:r w:rsidRPr="008F08C2">
        <w:rPr>
          <w:i/>
          <w:sz w:val="24"/>
          <w:szCs w:val="24"/>
        </w:rPr>
        <w:t>Sacred Narrative. Readings in the Theory of Myth</w:t>
      </w:r>
      <w:r w:rsidRPr="008F08C2">
        <w:rPr>
          <w:sz w:val="24"/>
          <w:szCs w:val="24"/>
        </w:rPr>
        <w:t xml:space="preserve"> (</w:t>
      </w:r>
      <w:proofErr w:type="gramStart"/>
      <w:r w:rsidRPr="008F08C2">
        <w:rPr>
          <w:sz w:val="24"/>
          <w:szCs w:val="24"/>
        </w:rPr>
        <w:t>pp</w:t>
      </w:r>
      <w:proofErr w:type="gramEnd"/>
      <w:r w:rsidRPr="008F08C2">
        <w:rPr>
          <w:sz w:val="24"/>
          <w:szCs w:val="24"/>
        </w:rPr>
        <w:t xml:space="preserve">. 41-52). University of California Press. </w:t>
      </w:r>
      <w:hyperlink r:id="rId11" w:history="1">
        <w:r w:rsidRPr="00786643">
          <w:rPr>
            <w:rStyle w:val="Hipervnculo"/>
            <w:sz w:val="24"/>
            <w:szCs w:val="24"/>
          </w:rPr>
          <w:t>https://doi.org/10.1525/9780520352131-005</w:t>
        </w:r>
      </w:hyperlink>
      <w:r>
        <w:rPr>
          <w:sz w:val="24"/>
          <w:szCs w:val="24"/>
        </w:rPr>
        <w:t xml:space="preserve"> </w:t>
      </w:r>
      <w:r w:rsidRPr="008F08C2">
        <w:rPr>
          <w:sz w:val="24"/>
          <w:szCs w:val="24"/>
        </w:rPr>
        <w:t xml:space="preserve"> </w:t>
      </w:r>
    </w:p>
    <w:p w14:paraId="699C2D10" w14:textId="77777777" w:rsidR="008F08C2" w:rsidRPr="008F08C2" w:rsidRDefault="008F08C2" w:rsidP="008F08C2">
      <w:pPr>
        <w:pStyle w:val="Prrafodelista"/>
        <w:jc w:val="both"/>
        <w:rPr>
          <w:sz w:val="24"/>
          <w:szCs w:val="24"/>
          <w:lang w:val="es-CO"/>
        </w:rPr>
      </w:pPr>
    </w:p>
    <w:p w14:paraId="142F2368" w14:textId="77777777" w:rsidR="008F08C2" w:rsidRDefault="008F08C2" w:rsidP="008F08C2">
      <w:pPr>
        <w:pStyle w:val="Prrafodelista"/>
        <w:numPr>
          <w:ilvl w:val="0"/>
          <w:numId w:val="12"/>
        </w:numPr>
        <w:jc w:val="both"/>
        <w:rPr>
          <w:sz w:val="24"/>
          <w:szCs w:val="24"/>
          <w:lang w:val="es-CO"/>
        </w:rPr>
      </w:pPr>
      <w:r w:rsidRPr="008F08C2">
        <w:rPr>
          <w:sz w:val="24"/>
          <w:szCs w:val="24"/>
          <w:lang w:val="es-CO"/>
        </w:rPr>
        <w:t>Libro</w:t>
      </w:r>
    </w:p>
    <w:p w14:paraId="3564E35C" w14:textId="77777777" w:rsidR="008F08C2" w:rsidRDefault="008F08C2" w:rsidP="008F08C2">
      <w:pPr>
        <w:pStyle w:val="Prrafodelista"/>
        <w:jc w:val="both"/>
        <w:rPr>
          <w:sz w:val="24"/>
          <w:szCs w:val="24"/>
          <w:lang w:val="fr-FR"/>
        </w:rPr>
      </w:pPr>
      <w:r w:rsidRPr="008F08C2">
        <w:rPr>
          <w:sz w:val="24"/>
          <w:szCs w:val="24"/>
          <w:lang w:val="es-CO"/>
        </w:rPr>
        <w:t xml:space="preserve">Apellido, A. (año). </w:t>
      </w:r>
      <w:r w:rsidRPr="008F08C2">
        <w:rPr>
          <w:i/>
          <w:sz w:val="24"/>
          <w:szCs w:val="24"/>
          <w:lang w:val="es-CO"/>
        </w:rPr>
        <w:t>Título del libro</w:t>
      </w:r>
      <w:r w:rsidRPr="008F08C2">
        <w:rPr>
          <w:sz w:val="24"/>
          <w:szCs w:val="24"/>
          <w:lang w:val="es-CO"/>
        </w:rPr>
        <w:t xml:space="preserve">. </w:t>
      </w:r>
      <w:r w:rsidRPr="008F08C2">
        <w:rPr>
          <w:sz w:val="24"/>
          <w:szCs w:val="24"/>
          <w:lang w:val="fr-FR"/>
        </w:rPr>
        <w:t>Editorial.</w:t>
      </w:r>
    </w:p>
    <w:p w14:paraId="663807ED" w14:textId="77777777" w:rsidR="007547D6" w:rsidRDefault="007547D6" w:rsidP="008F08C2">
      <w:pPr>
        <w:pStyle w:val="Prrafodelista"/>
        <w:jc w:val="both"/>
        <w:rPr>
          <w:sz w:val="24"/>
          <w:szCs w:val="24"/>
          <w:lang w:val="fr-FR"/>
        </w:rPr>
      </w:pPr>
    </w:p>
    <w:p w14:paraId="4D182CD0" w14:textId="2779AEAF" w:rsidR="008F08C2" w:rsidRDefault="008F08C2" w:rsidP="008F08C2">
      <w:pPr>
        <w:pStyle w:val="Prrafodelista"/>
        <w:jc w:val="both"/>
        <w:rPr>
          <w:sz w:val="24"/>
          <w:szCs w:val="24"/>
          <w:lang w:val="fr-FR"/>
        </w:rPr>
      </w:pPr>
      <w:r w:rsidRPr="008F08C2">
        <w:rPr>
          <w:sz w:val="24"/>
          <w:szCs w:val="24"/>
          <w:lang w:val="fr-FR"/>
        </w:rPr>
        <w:t xml:space="preserve">Barthes, R. (1957). </w:t>
      </w:r>
      <w:r w:rsidRPr="008F08C2">
        <w:rPr>
          <w:i/>
          <w:sz w:val="24"/>
          <w:szCs w:val="24"/>
          <w:lang w:val="fr-FR"/>
        </w:rPr>
        <w:t>Mythologies</w:t>
      </w:r>
      <w:r w:rsidRPr="008F08C2">
        <w:rPr>
          <w:sz w:val="24"/>
          <w:szCs w:val="24"/>
          <w:lang w:val="fr-FR"/>
        </w:rPr>
        <w:t>. Éditions du seuil.</w:t>
      </w:r>
    </w:p>
    <w:p w14:paraId="022F2A52" w14:textId="77777777" w:rsidR="008F08C2" w:rsidRPr="007547D6" w:rsidRDefault="008F08C2" w:rsidP="008F08C2">
      <w:pPr>
        <w:pStyle w:val="Prrafodelista"/>
        <w:jc w:val="both"/>
        <w:rPr>
          <w:sz w:val="24"/>
          <w:szCs w:val="24"/>
          <w:lang w:val="fr-FR"/>
        </w:rPr>
      </w:pPr>
    </w:p>
    <w:p w14:paraId="74312A2D" w14:textId="77777777" w:rsidR="008F08C2" w:rsidRDefault="008F08C2" w:rsidP="008F08C2">
      <w:pPr>
        <w:pStyle w:val="Prrafodelista"/>
        <w:numPr>
          <w:ilvl w:val="0"/>
          <w:numId w:val="12"/>
        </w:numPr>
        <w:jc w:val="both"/>
        <w:rPr>
          <w:sz w:val="24"/>
          <w:szCs w:val="24"/>
          <w:lang w:val="es-CO"/>
        </w:rPr>
      </w:pPr>
      <w:r w:rsidRPr="008F08C2">
        <w:rPr>
          <w:sz w:val="24"/>
          <w:szCs w:val="24"/>
          <w:lang w:val="es-CO"/>
        </w:rPr>
        <w:t>Página web</w:t>
      </w:r>
    </w:p>
    <w:p w14:paraId="73D4865D" w14:textId="580CE19E" w:rsidR="008F08C2" w:rsidRDefault="008F08C2" w:rsidP="008F08C2">
      <w:pPr>
        <w:pStyle w:val="Prrafodelista"/>
        <w:jc w:val="both"/>
        <w:rPr>
          <w:sz w:val="24"/>
          <w:szCs w:val="24"/>
          <w:lang w:val="es-CO"/>
        </w:rPr>
      </w:pPr>
      <w:r w:rsidRPr="008F08C2">
        <w:rPr>
          <w:sz w:val="24"/>
          <w:szCs w:val="24"/>
          <w:lang w:val="es-CO"/>
        </w:rPr>
        <w:t xml:space="preserve">Apellido, A. (día mes año). </w:t>
      </w:r>
      <w:r w:rsidRPr="008F08C2">
        <w:rPr>
          <w:i/>
          <w:sz w:val="24"/>
          <w:szCs w:val="24"/>
          <w:lang w:val="es-CO"/>
        </w:rPr>
        <w:t>Título de la página web</w:t>
      </w:r>
      <w:r w:rsidRPr="008F08C2">
        <w:rPr>
          <w:sz w:val="24"/>
          <w:szCs w:val="24"/>
          <w:lang w:val="es-CO"/>
        </w:rPr>
        <w:t>. Nombre del sitio web. https://url.com</w:t>
      </w:r>
    </w:p>
    <w:p w14:paraId="2992594E" w14:textId="77777777" w:rsidR="007547D6" w:rsidRDefault="007547D6" w:rsidP="008F08C2">
      <w:pPr>
        <w:pStyle w:val="Prrafodelista"/>
        <w:jc w:val="both"/>
        <w:rPr>
          <w:sz w:val="24"/>
          <w:szCs w:val="24"/>
        </w:rPr>
      </w:pPr>
    </w:p>
    <w:p w14:paraId="00A980CE" w14:textId="4B6CD774" w:rsidR="00F928C8" w:rsidRPr="007547D6" w:rsidRDefault="008F08C2" w:rsidP="008F08C2">
      <w:pPr>
        <w:pStyle w:val="Prrafodelista"/>
        <w:jc w:val="both"/>
        <w:rPr>
          <w:sz w:val="24"/>
          <w:szCs w:val="24"/>
        </w:rPr>
      </w:pPr>
      <w:r w:rsidRPr="008F08C2">
        <w:rPr>
          <w:sz w:val="24"/>
          <w:szCs w:val="24"/>
        </w:rPr>
        <w:t>During, S. (2</w:t>
      </w:r>
      <w:r>
        <w:rPr>
          <w:sz w:val="24"/>
          <w:szCs w:val="24"/>
        </w:rPr>
        <w:t xml:space="preserve"> de </w:t>
      </w:r>
      <w:proofErr w:type="spellStart"/>
      <w:r>
        <w:rPr>
          <w:sz w:val="24"/>
          <w:szCs w:val="24"/>
        </w:rPr>
        <w:t>septiembre</w:t>
      </w:r>
      <w:proofErr w:type="spellEnd"/>
      <w:r w:rsidRPr="008F08C2">
        <w:rPr>
          <w:sz w:val="24"/>
          <w:szCs w:val="24"/>
        </w:rPr>
        <w:t xml:space="preserve"> </w:t>
      </w:r>
      <w:r>
        <w:rPr>
          <w:sz w:val="24"/>
          <w:szCs w:val="24"/>
        </w:rPr>
        <w:t xml:space="preserve">de </w:t>
      </w:r>
      <w:r w:rsidRPr="008F08C2">
        <w:rPr>
          <w:sz w:val="24"/>
          <w:szCs w:val="24"/>
        </w:rPr>
        <w:t>2021). ‘</w:t>
      </w:r>
      <w:r w:rsidRPr="008F08C2">
        <w:rPr>
          <w:i/>
          <w:sz w:val="24"/>
          <w:szCs w:val="24"/>
        </w:rPr>
        <w:t>Whiteness’ and the Humanities: An Impasse.</w:t>
      </w:r>
      <w:r w:rsidRPr="008F08C2">
        <w:rPr>
          <w:sz w:val="24"/>
          <w:szCs w:val="24"/>
        </w:rPr>
        <w:t xml:space="preserve"> The Chronicle of Higher Education. https://www.chronicle</w:t>
      </w:r>
      <w:r w:rsidRPr="008F08C2">
        <w:t>.com/article/whiteness-and-the-humanities</w:t>
      </w:r>
    </w:p>
    <w:sectPr w:rsidR="00F928C8" w:rsidRPr="007547D6" w:rsidSect="00D91ABD">
      <w:pgSz w:w="12240" w:h="15840"/>
      <w:pgMar w:top="1469" w:right="1469" w:bottom="1469" w:left="14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96A0" w14:textId="77777777" w:rsidR="00D65D37" w:rsidRDefault="00D65D37" w:rsidP="0090266F">
      <w:pPr>
        <w:spacing w:after="0" w:line="240" w:lineRule="auto"/>
      </w:pPr>
      <w:r>
        <w:separator/>
      </w:r>
    </w:p>
  </w:endnote>
  <w:endnote w:type="continuationSeparator" w:id="0">
    <w:p w14:paraId="4F3FD490" w14:textId="77777777" w:rsidR="00D65D37" w:rsidRDefault="00D65D37" w:rsidP="0090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A5AB" w14:textId="77777777" w:rsidR="00D65D37" w:rsidRDefault="00D65D37" w:rsidP="0090266F">
      <w:pPr>
        <w:spacing w:after="0" w:line="240" w:lineRule="auto"/>
      </w:pPr>
      <w:r>
        <w:separator/>
      </w:r>
    </w:p>
  </w:footnote>
  <w:footnote w:type="continuationSeparator" w:id="0">
    <w:p w14:paraId="12E462C2" w14:textId="77777777" w:rsidR="00D65D37" w:rsidRDefault="00D65D37" w:rsidP="0090266F">
      <w:pPr>
        <w:spacing w:after="0" w:line="240" w:lineRule="auto"/>
      </w:pPr>
      <w:r>
        <w:continuationSeparator/>
      </w:r>
    </w:p>
  </w:footnote>
  <w:footnote w:id="1">
    <w:p w14:paraId="06F299CE" w14:textId="77777777" w:rsidR="0090266F" w:rsidRPr="0090266F" w:rsidRDefault="0090266F">
      <w:pPr>
        <w:pStyle w:val="Textonotapie"/>
        <w:rPr>
          <w:lang w:val="es-ES"/>
        </w:rPr>
      </w:pPr>
      <w:r>
        <w:rPr>
          <w:rStyle w:val="Refdenotaalpie"/>
        </w:rPr>
        <w:footnoteRef/>
      </w:r>
      <w:r w:rsidRPr="0090266F">
        <w:rPr>
          <w:lang w:val="es-CO"/>
        </w:rPr>
        <w:t xml:space="preserve"> </w:t>
      </w:r>
      <w:r>
        <w:rPr>
          <w:lang w:val="es-ES"/>
        </w:rPr>
        <w:t xml:space="preserve">Es </w:t>
      </w:r>
      <w:r w:rsidR="00313C17">
        <w:rPr>
          <w:lang w:val="es-ES"/>
        </w:rPr>
        <w:t>decir,</w:t>
      </w:r>
      <w:r>
        <w:rPr>
          <w:lang w:val="es-ES"/>
        </w:rPr>
        <w:t xml:space="preserve"> el autor encargado de la comunicación con la revista.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3B36452E"/>
    <w:multiLevelType w:val="hybridMultilevel"/>
    <w:tmpl w:val="EB20B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18007B"/>
    <w:multiLevelType w:val="hybridMultilevel"/>
    <w:tmpl w:val="7D8CD9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9B077F"/>
    <w:multiLevelType w:val="hybridMultilevel"/>
    <w:tmpl w:val="7C621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89856333">
    <w:abstractNumId w:val="8"/>
  </w:num>
  <w:num w:numId="2" w16cid:durableId="421072932">
    <w:abstractNumId w:val="6"/>
  </w:num>
  <w:num w:numId="3" w16cid:durableId="1955167761">
    <w:abstractNumId w:val="5"/>
  </w:num>
  <w:num w:numId="4" w16cid:durableId="1249466203">
    <w:abstractNumId w:val="4"/>
  </w:num>
  <w:num w:numId="5" w16cid:durableId="28729648">
    <w:abstractNumId w:val="7"/>
  </w:num>
  <w:num w:numId="6" w16cid:durableId="1918435467">
    <w:abstractNumId w:val="3"/>
  </w:num>
  <w:num w:numId="7" w16cid:durableId="515576512">
    <w:abstractNumId w:val="2"/>
  </w:num>
  <w:num w:numId="8" w16cid:durableId="1331634848">
    <w:abstractNumId w:val="1"/>
  </w:num>
  <w:num w:numId="9" w16cid:durableId="1533807167">
    <w:abstractNumId w:val="0"/>
  </w:num>
  <w:num w:numId="10" w16cid:durableId="741102733">
    <w:abstractNumId w:val="10"/>
  </w:num>
  <w:num w:numId="11" w16cid:durableId="252320428">
    <w:abstractNumId w:val="11"/>
  </w:num>
  <w:num w:numId="12" w16cid:durableId="1245650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9D6"/>
    <w:rsid w:val="0006063C"/>
    <w:rsid w:val="00087415"/>
    <w:rsid w:val="0015074B"/>
    <w:rsid w:val="00210F7C"/>
    <w:rsid w:val="00235E83"/>
    <w:rsid w:val="002838EB"/>
    <w:rsid w:val="0029639D"/>
    <w:rsid w:val="002E62D3"/>
    <w:rsid w:val="00313C17"/>
    <w:rsid w:val="00326F90"/>
    <w:rsid w:val="00347310"/>
    <w:rsid w:val="00411A09"/>
    <w:rsid w:val="005256AE"/>
    <w:rsid w:val="00575879"/>
    <w:rsid w:val="005B5F0B"/>
    <w:rsid w:val="005C5668"/>
    <w:rsid w:val="00636A41"/>
    <w:rsid w:val="006D0A99"/>
    <w:rsid w:val="007547D6"/>
    <w:rsid w:val="00852E69"/>
    <w:rsid w:val="008E6CB4"/>
    <w:rsid w:val="008F08C2"/>
    <w:rsid w:val="0090266F"/>
    <w:rsid w:val="00AA1D8D"/>
    <w:rsid w:val="00B47730"/>
    <w:rsid w:val="00BC177C"/>
    <w:rsid w:val="00BC39C8"/>
    <w:rsid w:val="00C535C6"/>
    <w:rsid w:val="00C93DFC"/>
    <w:rsid w:val="00CB0664"/>
    <w:rsid w:val="00D65D37"/>
    <w:rsid w:val="00D91ABD"/>
    <w:rsid w:val="00DA131A"/>
    <w:rsid w:val="00ED2B72"/>
    <w:rsid w:val="00F928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8C785"/>
  <w14:defaultImageDpi w14:val="330"/>
  <w15:docId w15:val="{5511B5EE-323C-46FB-AADE-14CF9CE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6F6F74"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6F6F74"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373739"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373739"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6F6F74"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535356"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6F6F74"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6F6F74" w:themeColor="accent1"/>
    </w:rPr>
  </w:style>
  <w:style w:type="paragraph" w:styleId="Ttulo">
    <w:name w:val="Title"/>
    <w:basedOn w:val="Normal"/>
    <w:next w:val="Normal"/>
    <w:link w:val="TtuloCar"/>
    <w:uiPriority w:val="10"/>
    <w:qFormat/>
    <w:rsid w:val="00FC693F"/>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343437"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6F6F74"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6F6F74"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373739"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373739"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6F6F74"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6F6F74"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6F6F74" w:themeColor="accent1"/>
      </w:pBdr>
      <w:spacing w:before="200" w:after="280"/>
      <w:ind w:left="936" w:right="936"/>
    </w:pPr>
    <w:rPr>
      <w:b/>
      <w:bCs/>
      <w:i/>
      <w:iCs/>
      <w:color w:val="6F6F74" w:themeColor="accent1"/>
    </w:rPr>
  </w:style>
  <w:style w:type="character" w:customStyle="1" w:styleId="CitadestacadaCar">
    <w:name w:val="Cita destacada Car"/>
    <w:basedOn w:val="Fuentedeprrafopredeter"/>
    <w:link w:val="Citadestacada"/>
    <w:uiPriority w:val="30"/>
    <w:rsid w:val="00FC693F"/>
    <w:rPr>
      <w:b/>
      <w:bCs/>
      <w:i/>
      <w:iCs/>
      <w:color w:val="6F6F74"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6F6F74" w:themeColor="accent1"/>
    </w:rPr>
  </w:style>
  <w:style w:type="character" w:styleId="Referenciasutil">
    <w:name w:val="Subtle Reference"/>
    <w:basedOn w:val="Fuentedeprrafopredeter"/>
    <w:uiPriority w:val="31"/>
    <w:qFormat/>
    <w:rsid w:val="00FC693F"/>
    <w:rPr>
      <w:smallCaps/>
      <w:color w:val="92A9B9" w:themeColor="accent2"/>
      <w:u w:val="single"/>
    </w:rPr>
  </w:style>
  <w:style w:type="character" w:styleId="Referenciaintensa">
    <w:name w:val="Intense Reference"/>
    <w:basedOn w:val="Fuentedeprrafopredeter"/>
    <w:uiPriority w:val="32"/>
    <w:qFormat/>
    <w:rsid w:val="00FC693F"/>
    <w:rPr>
      <w:b/>
      <w:bCs/>
      <w:smallCaps/>
      <w:color w:val="92A9B9"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table" w:styleId="Sombreadoclaro-nfasis2">
    <w:name w:val="Light Shading Accent 2"/>
    <w:basedOn w:val="Tablanormal"/>
    <w:uiPriority w:val="60"/>
    <w:rsid w:val="00FC693F"/>
    <w:pPr>
      <w:spacing w:after="0" w:line="240" w:lineRule="auto"/>
    </w:pPr>
    <w:rPr>
      <w:color w:val="618096" w:themeColor="accent2" w:themeShade="BF"/>
    </w:rPr>
    <w:tblPr>
      <w:tblStyleRowBandSize w:val="1"/>
      <w:tblStyleColBandSize w:val="1"/>
      <w:tblBorders>
        <w:top w:val="single" w:sz="8" w:space="0" w:color="92A9B9" w:themeColor="accent2"/>
        <w:bottom w:val="single" w:sz="8" w:space="0" w:color="92A9B9" w:themeColor="accent2"/>
      </w:tblBorders>
    </w:tblPr>
    <w:tblStylePr w:type="firstRow">
      <w:pPr>
        <w:spacing w:before="0" w:after="0" w:line="240" w:lineRule="auto"/>
      </w:pPr>
      <w:rPr>
        <w:b/>
        <w:bCs/>
      </w:rPr>
      <w:tblPr/>
      <w:tcPr>
        <w:tcBorders>
          <w:top w:val="single" w:sz="8" w:space="0" w:color="92A9B9" w:themeColor="accent2"/>
          <w:left w:val="nil"/>
          <w:bottom w:val="single" w:sz="8" w:space="0" w:color="92A9B9" w:themeColor="accent2"/>
          <w:right w:val="nil"/>
          <w:insideH w:val="nil"/>
          <w:insideV w:val="nil"/>
        </w:tcBorders>
      </w:tcPr>
    </w:tblStylePr>
    <w:tblStylePr w:type="lastRow">
      <w:pPr>
        <w:spacing w:before="0" w:after="0" w:line="240" w:lineRule="auto"/>
      </w:pPr>
      <w:rPr>
        <w:b/>
        <w:bCs/>
      </w:rPr>
      <w:tblPr/>
      <w:tcPr>
        <w:tcBorders>
          <w:top w:val="single" w:sz="8" w:space="0" w:color="92A9B9" w:themeColor="accent2"/>
          <w:left w:val="nil"/>
          <w:bottom w:val="single" w:sz="8" w:space="0" w:color="92A9B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9ED" w:themeFill="accent2" w:themeFillTint="3F"/>
      </w:tcPr>
    </w:tblStylePr>
    <w:tblStylePr w:type="band1Horz">
      <w:tblPr/>
      <w:tcPr>
        <w:tcBorders>
          <w:left w:val="nil"/>
          <w:right w:val="nil"/>
          <w:insideH w:val="nil"/>
          <w:insideV w:val="nil"/>
        </w:tcBorders>
        <w:shd w:val="clear" w:color="auto" w:fill="E4E9ED" w:themeFill="accent2" w:themeFillTint="3F"/>
      </w:tcPr>
    </w:tblStylePr>
  </w:style>
  <w:style w:type="table" w:styleId="Sombreadoclaro-nfasis3">
    <w:name w:val="Light Shading Accent 3"/>
    <w:basedOn w:val="Tablanormal"/>
    <w:uiPriority w:val="60"/>
    <w:rsid w:val="00FC693F"/>
    <w:pPr>
      <w:spacing w:after="0" w:line="240" w:lineRule="auto"/>
    </w:pPr>
    <w:rPr>
      <w:color w:val="80945B" w:themeColor="accent3" w:themeShade="BF"/>
    </w:rPr>
    <w:tblPr>
      <w:tblStyleRowBandSize w:val="1"/>
      <w:tblStyleColBandSize w:val="1"/>
      <w:tblBorders>
        <w:top w:val="single" w:sz="8" w:space="0" w:color="A7B789" w:themeColor="accent3"/>
        <w:bottom w:val="single" w:sz="8" w:space="0" w:color="A7B789" w:themeColor="accent3"/>
      </w:tblBorders>
    </w:tblPr>
    <w:tblStylePr w:type="firstRow">
      <w:pPr>
        <w:spacing w:before="0" w:after="0" w:line="240" w:lineRule="auto"/>
      </w:pPr>
      <w:rPr>
        <w:b/>
        <w:bCs/>
      </w:rPr>
      <w:tblPr/>
      <w:tcPr>
        <w:tcBorders>
          <w:top w:val="single" w:sz="8" w:space="0" w:color="A7B789" w:themeColor="accent3"/>
          <w:left w:val="nil"/>
          <w:bottom w:val="single" w:sz="8" w:space="0" w:color="A7B789" w:themeColor="accent3"/>
          <w:right w:val="nil"/>
          <w:insideH w:val="nil"/>
          <w:insideV w:val="nil"/>
        </w:tcBorders>
      </w:tcPr>
    </w:tblStylePr>
    <w:tblStylePr w:type="lastRow">
      <w:pPr>
        <w:spacing w:before="0" w:after="0" w:line="240" w:lineRule="auto"/>
      </w:pPr>
      <w:rPr>
        <w:b/>
        <w:bCs/>
      </w:rPr>
      <w:tblPr/>
      <w:tcPr>
        <w:tcBorders>
          <w:top w:val="single" w:sz="8" w:space="0" w:color="A7B789" w:themeColor="accent3"/>
          <w:left w:val="nil"/>
          <w:bottom w:val="single" w:sz="8" w:space="0" w:color="A7B7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DE1" w:themeFill="accent3" w:themeFillTint="3F"/>
      </w:tcPr>
    </w:tblStylePr>
    <w:tblStylePr w:type="band1Horz">
      <w:tblPr/>
      <w:tcPr>
        <w:tcBorders>
          <w:left w:val="nil"/>
          <w:right w:val="nil"/>
          <w:insideH w:val="nil"/>
          <w:insideV w:val="nil"/>
        </w:tcBorders>
        <w:shd w:val="clear" w:color="auto" w:fill="E9EDE1" w:themeFill="accent3" w:themeFillTint="3F"/>
      </w:tcPr>
    </w:tblStylePr>
  </w:style>
  <w:style w:type="table" w:styleId="Sombreadoclaro-nfasis4">
    <w:name w:val="Light Shading Accent 4"/>
    <w:basedOn w:val="Tablanormal"/>
    <w:uiPriority w:val="60"/>
    <w:rsid w:val="00FC693F"/>
    <w:pPr>
      <w:spacing w:after="0" w:line="240" w:lineRule="auto"/>
    </w:pPr>
    <w:rPr>
      <w:color w:val="977C59" w:themeColor="accent4" w:themeShade="BF"/>
    </w:rPr>
    <w:tblPr>
      <w:tblStyleRowBandSize w:val="1"/>
      <w:tblStyleColBandSize w:val="1"/>
      <w:tblBorders>
        <w:top w:val="single" w:sz="8" w:space="0" w:color="B9A489" w:themeColor="accent4"/>
        <w:bottom w:val="single" w:sz="8" w:space="0" w:color="B9A489" w:themeColor="accent4"/>
      </w:tblBorders>
    </w:tblPr>
    <w:tblStylePr w:type="firstRow">
      <w:pPr>
        <w:spacing w:before="0" w:after="0" w:line="240" w:lineRule="auto"/>
      </w:pPr>
      <w:rPr>
        <w:b/>
        <w:bCs/>
      </w:rPr>
      <w:tblPr/>
      <w:tcPr>
        <w:tcBorders>
          <w:top w:val="single" w:sz="8" w:space="0" w:color="B9A489" w:themeColor="accent4"/>
          <w:left w:val="nil"/>
          <w:bottom w:val="single" w:sz="8" w:space="0" w:color="B9A489" w:themeColor="accent4"/>
          <w:right w:val="nil"/>
          <w:insideH w:val="nil"/>
          <w:insideV w:val="nil"/>
        </w:tcBorders>
      </w:tcPr>
    </w:tblStylePr>
    <w:tblStylePr w:type="lastRow">
      <w:pPr>
        <w:spacing w:before="0" w:after="0" w:line="240" w:lineRule="auto"/>
      </w:pPr>
      <w:rPr>
        <w:b/>
        <w:bCs/>
      </w:rPr>
      <w:tblPr/>
      <w:tcPr>
        <w:tcBorders>
          <w:top w:val="single" w:sz="8" w:space="0" w:color="B9A489" w:themeColor="accent4"/>
          <w:left w:val="nil"/>
          <w:bottom w:val="single" w:sz="8" w:space="0" w:color="B9A48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8E1" w:themeFill="accent4" w:themeFillTint="3F"/>
      </w:tcPr>
    </w:tblStylePr>
    <w:tblStylePr w:type="band1Horz">
      <w:tblPr/>
      <w:tcPr>
        <w:tcBorders>
          <w:left w:val="nil"/>
          <w:right w:val="nil"/>
          <w:insideH w:val="nil"/>
          <w:insideV w:val="nil"/>
        </w:tcBorders>
        <w:shd w:val="clear" w:color="auto" w:fill="EDE8E1" w:themeFill="accent4" w:themeFillTint="3F"/>
      </w:tcPr>
    </w:tblStylePr>
  </w:style>
  <w:style w:type="table" w:styleId="Sombreadoclaro-nfasis5">
    <w:name w:val="Light Shading Accent 5"/>
    <w:basedOn w:val="Tablanormal"/>
    <w:uiPriority w:val="60"/>
    <w:rsid w:val="00FC693F"/>
    <w:pPr>
      <w:spacing w:after="0" w:line="240" w:lineRule="auto"/>
    </w:pPr>
    <w:rPr>
      <w:color w:val="694A56" w:themeColor="accent5" w:themeShade="BF"/>
    </w:rPr>
    <w:tblPr>
      <w:tblStyleRowBandSize w:val="1"/>
      <w:tblStyleColBandSize w:val="1"/>
      <w:tblBorders>
        <w:top w:val="single" w:sz="8" w:space="0" w:color="8D6374" w:themeColor="accent5"/>
        <w:bottom w:val="single" w:sz="8" w:space="0" w:color="8D6374" w:themeColor="accent5"/>
      </w:tblBorders>
    </w:tblPr>
    <w:tblStylePr w:type="firstRow">
      <w:pPr>
        <w:spacing w:before="0" w:after="0" w:line="240" w:lineRule="auto"/>
      </w:pPr>
      <w:rPr>
        <w:b/>
        <w:bCs/>
      </w:rPr>
      <w:tblPr/>
      <w:tcPr>
        <w:tcBorders>
          <w:top w:val="single" w:sz="8" w:space="0" w:color="8D6374" w:themeColor="accent5"/>
          <w:left w:val="nil"/>
          <w:bottom w:val="single" w:sz="8" w:space="0" w:color="8D6374" w:themeColor="accent5"/>
          <w:right w:val="nil"/>
          <w:insideH w:val="nil"/>
          <w:insideV w:val="nil"/>
        </w:tcBorders>
      </w:tcPr>
    </w:tblStylePr>
    <w:tblStylePr w:type="lastRow">
      <w:pPr>
        <w:spacing w:before="0" w:after="0" w:line="240" w:lineRule="auto"/>
      </w:pPr>
      <w:rPr>
        <w:b/>
        <w:bCs/>
      </w:rPr>
      <w:tblPr/>
      <w:tcPr>
        <w:tcBorders>
          <w:top w:val="single" w:sz="8" w:space="0" w:color="8D6374" w:themeColor="accent5"/>
          <w:left w:val="nil"/>
          <w:bottom w:val="single" w:sz="8" w:space="0" w:color="8D63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7DC" w:themeFill="accent5" w:themeFillTint="3F"/>
      </w:tcPr>
    </w:tblStylePr>
    <w:tblStylePr w:type="band1Horz">
      <w:tblPr/>
      <w:tcPr>
        <w:tcBorders>
          <w:left w:val="nil"/>
          <w:right w:val="nil"/>
          <w:insideH w:val="nil"/>
          <w:insideV w:val="nil"/>
        </w:tcBorders>
        <w:shd w:val="clear" w:color="auto" w:fill="E3D7DC" w:themeFill="accent5" w:themeFillTint="3F"/>
      </w:tcPr>
    </w:tblStylePr>
  </w:style>
  <w:style w:type="table" w:styleId="Sombreadoclaro-nfasis6">
    <w:name w:val="Light Shading Accent 6"/>
    <w:basedOn w:val="Tablanormal"/>
    <w:uiPriority w:val="60"/>
    <w:rsid w:val="00FC693F"/>
    <w:pPr>
      <w:spacing w:after="0" w:line="240" w:lineRule="auto"/>
    </w:pPr>
    <w:rPr>
      <w:color w:val="735649" w:themeColor="accent6" w:themeShade="BF"/>
    </w:rPr>
    <w:tblPr>
      <w:tblStyleRowBandSize w:val="1"/>
      <w:tblStyleColBandSize w:val="1"/>
      <w:tblBorders>
        <w:top w:val="single" w:sz="8" w:space="0" w:color="9B7362" w:themeColor="accent6"/>
        <w:bottom w:val="single" w:sz="8" w:space="0" w:color="9B7362" w:themeColor="accent6"/>
      </w:tblBorders>
    </w:tblPr>
    <w:tblStylePr w:type="firstRow">
      <w:pPr>
        <w:spacing w:before="0" w:after="0" w:line="240" w:lineRule="auto"/>
      </w:pPr>
      <w:rPr>
        <w:b/>
        <w:bCs/>
      </w:rPr>
      <w:tblPr/>
      <w:tcPr>
        <w:tcBorders>
          <w:top w:val="single" w:sz="8" w:space="0" w:color="9B7362" w:themeColor="accent6"/>
          <w:left w:val="nil"/>
          <w:bottom w:val="single" w:sz="8" w:space="0" w:color="9B7362" w:themeColor="accent6"/>
          <w:right w:val="nil"/>
          <w:insideH w:val="nil"/>
          <w:insideV w:val="nil"/>
        </w:tcBorders>
      </w:tcPr>
    </w:tblStylePr>
    <w:tblStylePr w:type="lastRow">
      <w:pPr>
        <w:spacing w:before="0" w:after="0" w:line="240" w:lineRule="auto"/>
      </w:pPr>
      <w:rPr>
        <w:b/>
        <w:bCs/>
      </w:rPr>
      <w:tblPr/>
      <w:tcPr>
        <w:tcBorders>
          <w:top w:val="single" w:sz="8" w:space="0" w:color="9B7362" w:themeColor="accent6"/>
          <w:left w:val="nil"/>
          <w:bottom w:val="single" w:sz="8" w:space="0" w:color="9B736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CD8" w:themeFill="accent6" w:themeFillTint="3F"/>
      </w:tcPr>
    </w:tblStylePr>
    <w:tblStylePr w:type="band1Horz">
      <w:tblPr/>
      <w:tcPr>
        <w:tcBorders>
          <w:left w:val="nil"/>
          <w:right w:val="nil"/>
          <w:insideH w:val="nil"/>
          <w:insideV w:val="nil"/>
        </w:tcBorders>
        <w:shd w:val="clear" w:color="auto" w:fill="E6DCD8"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tblBorders>
    </w:tblPr>
    <w:tblStylePr w:type="firstRow">
      <w:pPr>
        <w:spacing w:before="0" w:after="0" w:line="240" w:lineRule="auto"/>
      </w:pPr>
      <w:rPr>
        <w:b/>
        <w:bCs/>
        <w:color w:val="FFFFFF" w:themeColor="background1"/>
      </w:rPr>
      <w:tblPr/>
      <w:tcPr>
        <w:shd w:val="clear" w:color="auto" w:fill="6F6F74" w:themeFill="accent1"/>
      </w:tcPr>
    </w:tblStylePr>
    <w:tblStylePr w:type="lastRow">
      <w:pPr>
        <w:spacing w:before="0" w:after="0" w:line="240" w:lineRule="auto"/>
      </w:pPr>
      <w:rPr>
        <w:b/>
        <w:bCs/>
      </w:rPr>
      <w:tblPr/>
      <w:tcPr>
        <w:tcBorders>
          <w:top w:val="double" w:sz="6" w:space="0" w:color="6F6F74" w:themeColor="accent1"/>
          <w:left w:val="single" w:sz="8" w:space="0" w:color="6F6F74" w:themeColor="accent1"/>
          <w:bottom w:val="single" w:sz="8" w:space="0" w:color="6F6F74" w:themeColor="accent1"/>
          <w:right w:val="single" w:sz="8" w:space="0" w:color="6F6F74" w:themeColor="accent1"/>
        </w:tcBorders>
      </w:tcPr>
    </w:tblStylePr>
    <w:tblStylePr w:type="firstCol">
      <w:rPr>
        <w:b/>
        <w:bCs/>
      </w:rPr>
    </w:tblStylePr>
    <w:tblStylePr w:type="lastCol">
      <w:rPr>
        <w:b/>
        <w:bCs/>
      </w:rPr>
    </w:tblStylePr>
    <w:tblStylePr w:type="band1Vert">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tblStylePr w:type="band1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92A9B9" w:themeColor="accent2"/>
        <w:left w:val="single" w:sz="8" w:space="0" w:color="92A9B9" w:themeColor="accent2"/>
        <w:bottom w:val="single" w:sz="8" w:space="0" w:color="92A9B9" w:themeColor="accent2"/>
        <w:right w:val="single" w:sz="8" w:space="0" w:color="92A9B9" w:themeColor="accent2"/>
      </w:tblBorders>
    </w:tblPr>
    <w:tblStylePr w:type="firstRow">
      <w:pPr>
        <w:spacing w:before="0" w:after="0" w:line="240" w:lineRule="auto"/>
      </w:pPr>
      <w:rPr>
        <w:b/>
        <w:bCs/>
        <w:color w:val="FFFFFF" w:themeColor="background1"/>
      </w:rPr>
      <w:tblPr/>
      <w:tcPr>
        <w:shd w:val="clear" w:color="auto" w:fill="92A9B9" w:themeFill="accent2"/>
      </w:tcPr>
    </w:tblStylePr>
    <w:tblStylePr w:type="lastRow">
      <w:pPr>
        <w:spacing w:before="0" w:after="0" w:line="240" w:lineRule="auto"/>
      </w:pPr>
      <w:rPr>
        <w:b/>
        <w:bCs/>
      </w:rPr>
      <w:tblPr/>
      <w:tcPr>
        <w:tcBorders>
          <w:top w:val="double" w:sz="6" w:space="0" w:color="92A9B9" w:themeColor="accent2"/>
          <w:left w:val="single" w:sz="8" w:space="0" w:color="92A9B9" w:themeColor="accent2"/>
          <w:bottom w:val="single" w:sz="8" w:space="0" w:color="92A9B9" w:themeColor="accent2"/>
          <w:right w:val="single" w:sz="8" w:space="0" w:color="92A9B9" w:themeColor="accent2"/>
        </w:tcBorders>
      </w:tcPr>
    </w:tblStylePr>
    <w:tblStylePr w:type="firstCol">
      <w:rPr>
        <w:b/>
        <w:bCs/>
      </w:rPr>
    </w:tblStylePr>
    <w:tblStylePr w:type="lastCol">
      <w:rPr>
        <w:b/>
        <w:bCs/>
      </w:rPr>
    </w:tblStylePr>
    <w:tblStylePr w:type="band1Vert">
      <w:tblPr/>
      <w:tcPr>
        <w:tcBorders>
          <w:top w:val="single" w:sz="8" w:space="0" w:color="92A9B9" w:themeColor="accent2"/>
          <w:left w:val="single" w:sz="8" w:space="0" w:color="92A9B9" w:themeColor="accent2"/>
          <w:bottom w:val="single" w:sz="8" w:space="0" w:color="92A9B9" w:themeColor="accent2"/>
          <w:right w:val="single" w:sz="8" w:space="0" w:color="92A9B9" w:themeColor="accent2"/>
        </w:tcBorders>
      </w:tcPr>
    </w:tblStylePr>
    <w:tblStylePr w:type="band1Horz">
      <w:tblPr/>
      <w:tcPr>
        <w:tcBorders>
          <w:top w:val="single" w:sz="8" w:space="0" w:color="92A9B9" w:themeColor="accent2"/>
          <w:left w:val="single" w:sz="8" w:space="0" w:color="92A9B9" w:themeColor="accent2"/>
          <w:bottom w:val="single" w:sz="8" w:space="0" w:color="92A9B9" w:themeColor="accent2"/>
          <w:right w:val="single" w:sz="8" w:space="0" w:color="92A9B9"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A7B789" w:themeColor="accent3"/>
        <w:left w:val="single" w:sz="8" w:space="0" w:color="A7B789" w:themeColor="accent3"/>
        <w:bottom w:val="single" w:sz="8" w:space="0" w:color="A7B789" w:themeColor="accent3"/>
        <w:right w:val="single" w:sz="8" w:space="0" w:color="A7B789" w:themeColor="accent3"/>
      </w:tblBorders>
    </w:tblPr>
    <w:tblStylePr w:type="firstRow">
      <w:pPr>
        <w:spacing w:before="0" w:after="0" w:line="240" w:lineRule="auto"/>
      </w:pPr>
      <w:rPr>
        <w:b/>
        <w:bCs/>
        <w:color w:val="FFFFFF" w:themeColor="background1"/>
      </w:rPr>
      <w:tblPr/>
      <w:tcPr>
        <w:shd w:val="clear" w:color="auto" w:fill="A7B789" w:themeFill="accent3"/>
      </w:tcPr>
    </w:tblStylePr>
    <w:tblStylePr w:type="lastRow">
      <w:pPr>
        <w:spacing w:before="0" w:after="0" w:line="240" w:lineRule="auto"/>
      </w:pPr>
      <w:rPr>
        <w:b/>
        <w:bCs/>
      </w:rPr>
      <w:tblPr/>
      <w:tcPr>
        <w:tcBorders>
          <w:top w:val="double" w:sz="6" w:space="0" w:color="A7B789" w:themeColor="accent3"/>
          <w:left w:val="single" w:sz="8" w:space="0" w:color="A7B789" w:themeColor="accent3"/>
          <w:bottom w:val="single" w:sz="8" w:space="0" w:color="A7B789" w:themeColor="accent3"/>
          <w:right w:val="single" w:sz="8" w:space="0" w:color="A7B789" w:themeColor="accent3"/>
        </w:tcBorders>
      </w:tcPr>
    </w:tblStylePr>
    <w:tblStylePr w:type="firstCol">
      <w:rPr>
        <w:b/>
        <w:bCs/>
      </w:rPr>
    </w:tblStylePr>
    <w:tblStylePr w:type="lastCol">
      <w:rPr>
        <w:b/>
        <w:bCs/>
      </w:rPr>
    </w:tblStylePr>
    <w:tblStylePr w:type="band1Vert">
      <w:tblPr/>
      <w:tcPr>
        <w:tcBorders>
          <w:top w:val="single" w:sz="8" w:space="0" w:color="A7B789" w:themeColor="accent3"/>
          <w:left w:val="single" w:sz="8" w:space="0" w:color="A7B789" w:themeColor="accent3"/>
          <w:bottom w:val="single" w:sz="8" w:space="0" w:color="A7B789" w:themeColor="accent3"/>
          <w:right w:val="single" w:sz="8" w:space="0" w:color="A7B789" w:themeColor="accent3"/>
        </w:tcBorders>
      </w:tcPr>
    </w:tblStylePr>
    <w:tblStylePr w:type="band1Horz">
      <w:tblPr/>
      <w:tcPr>
        <w:tcBorders>
          <w:top w:val="single" w:sz="8" w:space="0" w:color="A7B789" w:themeColor="accent3"/>
          <w:left w:val="single" w:sz="8" w:space="0" w:color="A7B789" w:themeColor="accent3"/>
          <w:bottom w:val="single" w:sz="8" w:space="0" w:color="A7B789" w:themeColor="accent3"/>
          <w:right w:val="single" w:sz="8" w:space="0" w:color="A7B78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B9A489" w:themeColor="accent4"/>
        <w:left w:val="single" w:sz="8" w:space="0" w:color="B9A489" w:themeColor="accent4"/>
        <w:bottom w:val="single" w:sz="8" w:space="0" w:color="B9A489" w:themeColor="accent4"/>
        <w:right w:val="single" w:sz="8" w:space="0" w:color="B9A489" w:themeColor="accent4"/>
      </w:tblBorders>
    </w:tblPr>
    <w:tblStylePr w:type="firstRow">
      <w:pPr>
        <w:spacing w:before="0" w:after="0" w:line="240" w:lineRule="auto"/>
      </w:pPr>
      <w:rPr>
        <w:b/>
        <w:bCs/>
        <w:color w:val="FFFFFF" w:themeColor="background1"/>
      </w:rPr>
      <w:tblPr/>
      <w:tcPr>
        <w:shd w:val="clear" w:color="auto" w:fill="B9A489" w:themeFill="accent4"/>
      </w:tcPr>
    </w:tblStylePr>
    <w:tblStylePr w:type="lastRow">
      <w:pPr>
        <w:spacing w:before="0" w:after="0" w:line="240" w:lineRule="auto"/>
      </w:pPr>
      <w:rPr>
        <w:b/>
        <w:bCs/>
      </w:rPr>
      <w:tblPr/>
      <w:tcPr>
        <w:tcBorders>
          <w:top w:val="double" w:sz="6" w:space="0" w:color="B9A489" w:themeColor="accent4"/>
          <w:left w:val="single" w:sz="8" w:space="0" w:color="B9A489" w:themeColor="accent4"/>
          <w:bottom w:val="single" w:sz="8" w:space="0" w:color="B9A489" w:themeColor="accent4"/>
          <w:right w:val="single" w:sz="8" w:space="0" w:color="B9A489" w:themeColor="accent4"/>
        </w:tcBorders>
      </w:tcPr>
    </w:tblStylePr>
    <w:tblStylePr w:type="firstCol">
      <w:rPr>
        <w:b/>
        <w:bCs/>
      </w:rPr>
    </w:tblStylePr>
    <w:tblStylePr w:type="lastCol">
      <w:rPr>
        <w:b/>
        <w:bCs/>
      </w:rPr>
    </w:tblStylePr>
    <w:tblStylePr w:type="band1Vert">
      <w:tblPr/>
      <w:tcPr>
        <w:tcBorders>
          <w:top w:val="single" w:sz="8" w:space="0" w:color="B9A489" w:themeColor="accent4"/>
          <w:left w:val="single" w:sz="8" w:space="0" w:color="B9A489" w:themeColor="accent4"/>
          <w:bottom w:val="single" w:sz="8" w:space="0" w:color="B9A489" w:themeColor="accent4"/>
          <w:right w:val="single" w:sz="8" w:space="0" w:color="B9A489" w:themeColor="accent4"/>
        </w:tcBorders>
      </w:tcPr>
    </w:tblStylePr>
    <w:tblStylePr w:type="band1Horz">
      <w:tblPr/>
      <w:tcPr>
        <w:tcBorders>
          <w:top w:val="single" w:sz="8" w:space="0" w:color="B9A489" w:themeColor="accent4"/>
          <w:left w:val="single" w:sz="8" w:space="0" w:color="B9A489" w:themeColor="accent4"/>
          <w:bottom w:val="single" w:sz="8" w:space="0" w:color="B9A489" w:themeColor="accent4"/>
          <w:right w:val="single" w:sz="8" w:space="0" w:color="B9A489"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tblBorders>
    </w:tblPr>
    <w:tblStylePr w:type="firstRow">
      <w:pPr>
        <w:spacing w:before="0" w:after="0" w:line="240" w:lineRule="auto"/>
      </w:pPr>
      <w:rPr>
        <w:b/>
        <w:bCs/>
        <w:color w:val="FFFFFF" w:themeColor="background1"/>
      </w:rPr>
      <w:tblPr/>
      <w:tcPr>
        <w:shd w:val="clear" w:color="auto" w:fill="8D6374" w:themeFill="accent5"/>
      </w:tcPr>
    </w:tblStylePr>
    <w:tblStylePr w:type="lastRow">
      <w:pPr>
        <w:spacing w:before="0" w:after="0" w:line="240" w:lineRule="auto"/>
      </w:pPr>
      <w:rPr>
        <w:b/>
        <w:bCs/>
      </w:rPr>
      <w:tblPr/>
      <w:tcPr>
        <w:tcBorders>
          <w:top w:val="double" w:sz="6" w:space="0" w:color="8D6374" w:themeColor="accent5"/>
          <w:left w:val="single" w:sz="8" w:space="0" w:color="8D6374" w:themeColor="accent5"/>
          <w:bottom w:val="single" w:sz="8" w:space="0" w:color="8D6374" w:themeColor="accent5"/>
          <w:right w:val="single" w:sz="8" w:space="0" w:color="8D6374" w:themeColor="accent5"/>
        </w:tcBorders>
      </w:tcPr>
    </w:tblStylePr>
    <w:tblStylePr w:type="firstCol">
      <w:rPr>
        <w:b/>
        <w:bCs/>
      </w:rPr>
    </w:tblStylePr>
    <w:tblStylePr w:type="lastCol">
      <w:rPr>
        <w:b/>
        <w:bCs/>
      </w:rPr>
    </w:tblStylePr>
    <w:tblStylePr w:type="band1Vert">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tblStylePr w:type="band1Horz">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9B7362" w:themeColor="accent6"/>
        <w:left w:val="single" w:sz="8" w:space="0" w:color="9B7362" w:themeColor="accent6"/>
        <w:bottom w:val="single" w:sz="8" w:space="0" w:color="9B7362" w:themeColor="accent6"/>
        <w:right w:val="single" w:sz="8" w:space="0" w:color="9B7362" w:themeColor="accent6"/>
      </w:tblBorders>
    </w:tblPr>
    <w:tblStylePr w:type="firstRow">
      <w:pPr>
        <w:spacing w:before="0" w:after="0" w:line="240" w:lineRule="auto"/>
      </w:pPr>
      <w:rPr>
        <w:b/>
        <w:bCs/>
        <w:color w:val="FFFFFF" w:themeColor="background1"/>
      </w:rPr>
      <w:tblPr/>
      <w:tcPr>
        <w:shd w:val="clear" w:color="auto" w:fill="9B7362" w:themeFill="accent6"/>
      </w:tcPr>
    </w:tblStylePr>
    <w:tblStylePr w:type="lastRow">
      <w:pPr>
        <w:spacing w:before="0" w:after="0" w:line="240" w:lineRule="auto"/>
      </w:pPr>
      <w:rPr>
        <w:b/>
        <w:bCs/>
      </w:rPr>
      <w:tblPr/>
      <w:tcPr>
        <w:tcBorders>
          <w:top w:val="double" w:sz="6" w:space="0" w:color="9B7362" w:themeColor="accent6"/>
          <w:left w:val="single" w:sz="8" w:space="0" w:color="9B7362" w:themeColor="accent6"/>
          <w:bottom w:val="single" w:sz="8" w:space="0" w:color="9B7362" w:themeColor="accent6"/>
          <w:right w:val="single" w:sz="8" w:space="0" w:color="9B7362" w:themeColor="accent6"/>
        </w:tcBorders>
      </w:tcPr>
    </w:tblStylePr>
    <w:tblStylePr w:type="firstCol">
      <w:rPr>
        <w:b/>
        <w:bCs/>
      </w:rPr>
    </w:tblStylePr>
    <w:tblStylePr w:type="lastCol">
      <w:rPr>
        <w:b/>
        <w:bCs/>
      </w:rPr>
    </w:tblStylePr>
    <w:tblStylePr w:type="band1Vert">
      <w:tblPr/>
      <w:tcPr>
        <w:tcBorders>
          <w:top w:val="single" w:sz="8" w:space="0" w:color="9B7362" w:themeColor="accent6"/>
          <w:left w:val="single" w:sz="8" w:space="0" w:color="9B7362" w:themeColor="accent6"/>
          <w:bottom w:val="single" w:sz="8" w:space="0" w:color="9B7362" w:themeColor="accent6"/>
          <w:right w:val="single" w:sz="8" w:space="0" w:color="9B7362" w:themeColor="accent6"/>
        </w:tcBorders>
      </w:tcPr>
    </w:tblStylePr>
    <w:tblStylePr w:type="band1Horz">
      <w:tblPr/>
      <w:tcPr>
        <w:tcBorders>
          <w:top w:val="single" w:sz="8" w:space="0" w:color="9B7362" w:themeColor="accent6"/>
          <w:left w:val="single" w:sz="8" w:space="0" w:color="9B7362" w:themeColor="accent6"/>
          <w:bottom w:val="single" w:sz="8" w:space="0" w:color="9B7362" w:themeColor="accent6"/>
          <w:right w:val="single" w:sz="8" w:space="0" w:color="9B7362"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insideH w:val="single" w:sz="8" w:space="0" w:color="6F6F74" w:themeColor="accent1"/>
        <w:insideV w:val="single" w:sz="8" w:space="0" w:color="6F6F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74" w:themeColor="accent1"/>
          <w:left w:val="single" w:sz="8" w:space="0" w:color="6F6F74" w:themeColor="accent1"/>
          <w:bottom w:val="single" w:sz="18" w:space="0" w:color="6F6F74" w:themeColor="accent1"/>
          <w:right w:val="single" w:sz="8" w:space="0" w:color="6F6F74" w:themeColor="accent1"/>
          <w:insideH w:val="nil"/>
          <w:insideV w:val="single" w:sz="8" w:space="0" w:color="6F6F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74" w:themeColor="accent1"/>
          <w:left w:val="single" w:sz="8" w:space="0" w:color="6F6F74" w:themeColor="accent1"/>
          <w:bottom w:val="single" w:sz="8" w:space="0" w:color="6F6F74" w:themeColor="accent1"/>
          <w:right w:val="single" w:sz="8" w:space="0" w:color="6F6F74" w:themeColor="accent1"/>
          <w:insideH w:val="nil"/>
          <w:insideV w:val="single" w:sz="8" w:space="0" w:color="6F6F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tblStylePr w:type="band1Vert">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shd w:val="clear" w:color="auto" w:fill="DBDBDC" w:themeFill="accent1" w:themeFillTint="3F"/>
      </w:tcPr>
    </w:tblStylePr>
    <w:tblStylePr w:type="band1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insideV w:val="single" w:sz="8" w:space="0" w:color="6F6F74" w:themeColor="accent1"/>
        </w:tcBorders>
        <w:shd w:val="clear" w:color="auto" w:fill="DBDBDC" w:themeFill="accent1" w:themeFillTint="3F"/>
      </w:tcPr>
    </w:tblStylePr>
    <w:tblStylePr w:type="band2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insideV w:val="single" w:sz="8" w:space="0" w:color="6F6F74"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92A9B9" w:themeColor="accent2"/>
        <w:left w:val="single" w:sz="8" w:space="0" w:color="92A9B9" w:themeColor="accent2"/>
        <w:bottom w:val="single" w:sz="8" w:space="0" w:color="92A9B9" w:themeColor="accent2"/>
        <w:right w:val="single" w:sz="8" w:space="0" w:color="92A9B9" w:themeColor="accent2"/>
        <w:insideH w:val="single" w:sz="8" w:space="0" w:color="92A9B9" w:themeColor="accent2"/>
        <w:insideV w:val="single" w:sz="8" w:space="0" w:color="92A9B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A9B9" w:themeColor="accent2"/>
          <w:left w:val="single" w:sz="8" w:space="0" w:color="92A9B9" w:themeColor="accent2"/>
          <w:bottom w:val="single" w:sz="18" w:space="0" w:color="92A9B9" w:themeColor="accent2"/>
          <w:right w:val="single" w:sz="8" w:space="0" w:color="92A9B9" w:themeColor="accent2"/>
          <w:insideH w:val="nil"/>
          <w:insideV w:val="single" w:sz="8" w:space="0" w:color="92A9B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A9B9" w:themeColor="accent2"/>
          <w:left w:val="single" w:sz="8" w:space="0" w:color="92A9B9" w:themeColor="accent2"/>
          <w:bottom w:val="single" w:sz="8" w:space="0" w:color="92A9B9" w:themeColor="accent2"/>
          <w:right w:val="single" w:sz="8" w:space="0" w:color="92A9B9" w:themeColor="accent2"/>
          <w:insideH w:val="nil"/>
          <w:insideV w:val="single" w:sz="8" w:space="0" w:color="92A9B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A9B9" w:themeColor="accent2"/>
          <w:left w:val="single" w:sz="8" w:space="0" w:color="92A9B9" w:themeColor="accent2"/>
          <w:bottom w:val="single" w:sz="8" w:space="0" w:color="92A9B9" w:themeColor="accent2"/>
          <w:right w:val="single" w:sz="8" w:space="0" w:color="92A9B9" w:themeColor="accent2"/>
        </w:tcBorders>
      </w:tcPr>
    </w:tblStylePr>
    <w:tblStylePr w:type="band1Vert">
      <w:tblPr/>
      <w:tcPr>
        <w:tcBorders>
          <w:top w:val="single" w:sz="8" w:space="0" w:color="92A9B9" w:themeColor="accent2"/>
          <w:left w:val="single" w:sz="8" w:space="0" w:color="92A9B9" w:themeColor="accent2"/>
          <w:bottom w:val="single" w:sz="8" w:space="0" w:color="92A9B9" w:themeColor="accent2"/>
          <w:right w:val="single" w:sz="8" w:space="0" w:color="92A9B9" w:themeColor="accent2"/>
        </w:tcBorders>
        <w:shd w:val="clear" w:color="auto" w:fill="E4E9ED" w:themeFill="accent2" w:themeFillTint="3F"/>
      </w:tcPr>
    </w:tblStylePr>
    <w:tblStylePr w:type="band1Horz">
      <w:tblPr/>
      <w:tcPr>
        <w:tcBorders>
          <w:top w:val="single" w:sz="8" w:space="0" w:color="92A9B9" w:themeColor="accent2"/>
          <w:left w:val="single" w:sz="8" w:space="0" w:color="92A9B9" w:themeColor="accent2"/>
          <w:bottom w:val="single" w:sz="8" w:space="0" w:color="92A9B9" w:themeColor="accent2"/>
          <w:right w:val="single" w:sz="8" w:space="0" w:color="92A9B9" w:themeColor="accent2"/>
          <w:insideV w:val="single" w:sz="8" w:space="0" w:color="92A9B9" w:themeColor="accent2"/>
        </w:tcBorders>
        <w:shd w:val="clear" w:color="auto" w:fill="E4E9ED" w:themeFill="accent2" w:themeFillTint="3F"/>
      </w:tcPr>
    </w:tblStylePr>
    <w:tblStylePr w:type="band2Horz">
      <w:tblPr/>
      <w:tcPr>
        <w:tcBorders>
          <w:top w:val="single" w:sz="8" w:space="0" w:color="92A9B9" w:themeColor="accent2"/>
          <w:left w:val="single" w:sz="8" w:space="0" w:color="92A9B9" w:themeColor="accent2"/>
          <w:bottom w:val="single" w:sz="8" w:space="0" w:color="92A9B9" w:themeColor="accent2"/>
          <w:right w:val="single" w:sz="8" w:space="0" w:color="92A9B9" w:themeColor="accent2"/>
          <w:insideV w:val="single" w:sz="8" w:space="0" w:color="92A9B9"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A7B789" w:themeColor="accent3"/>
        <w:left w:val="single" w:sz="8" w:space="0" w:color="A7B789" w:themeColor="accent3"/>
        <w:bottom w:val="single" w:sz="8" w:space="0" w:color="A7B789" w:themeColor="accent3"/>
        <w:right w:val="single" w:sz="8" w:space="0" w:color="A7B789" w:themeColor="accent3"/>
        <w:insideH w:val="single" w:sz="8" w:space="0" w:color="A7B789" w:themeColor="accent3"/>
        <w:insideV w:val="single" w:sz="8" w:space="0" w:color="A7B7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789" w:themeColor="accent3"/>
          <w:left w:val="single" w:sz="8" w:space="0" w:color="A7B789" w:themeColor="accent3"/>
          <w:bottom w:val="single" w:sz="18" w:space="0" w:color="A7B789" w:themeColor="accent3"/>
          <w:right w:val="single" w:sz="8" w:space="0" w:color="A7B789" w:themeColor="accent3"/>
          <w:insideH w:val="nil"/>
          <w:insideV w:val="single" w:sz="8" w:space="0" w:color="A7B7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789" w:themeColor="accent3"/>
          <w:left w:val="single" w:sz="8" w:space="0" w:color="A7B789" w:themeColor="accent3"/>
          <w:bottom w:val="single" w:sz="8" w:space="0" w:color="A7B789" w:themeColor="accent3"/>
          <w:right w:val="single" w:sz="8" w:space="0" w:color="A7B789" w:themeColor="accent3"/>
          <w:insideH w:val="nil"/>
          <w:insideV w:val="single" w:sz="8" w:space="0" w:color="A7B7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789" w:themeColor="accent3"/>
          <w:left w:val="single" w:sz="8" w:space="0" w:color="A7B789" w:themeColor="accent3"/>
          <w:bottom w:val="single" w:sz="8" w:space="0" w:color="A7B789" w:themeColor="accent3"/>
          <w:right w:val="single" w:sz="8" w:space="0" w:color="A7B789" w:themeColor="accent3"/>
        </w:tcBorders>
      </w:tcPr>
    </w:tblStylePr>
    <w:tblStylePr w:type="band1Vert">
      <w:tblPr/>
      <w:tcPr>
        <w:tcBorders>
          <w:top w:val="single" w:sz="8" w:space="0" w:color="A7B789" w:themeColor="accent3"/>
          <w:left w:val="single" w:sz="8" w:space="0" w:color="A7B789" w:themeColor="accent3"/>
          <w:bottom w:val="single" w:sz="8" w:space="0" w:color="A7B789" w:themeColor="accent3"/>
          <w:right w:val="single" w:sz="8" w:space="0" w:color="A7B789" w:themeColor="accent3"/>
        </w:tcBorders>
        <w:shd w:val="clear" w:color="auto" w:fill="E9EDE1" w:themeFill="accent3" w:themeFillTint="3F"/>
      </w:tcPr>
    </w:tblStylePr>
    <w:tblStylePr w:type="band1Horz">
      <w:tblPr/>
      <w:tcPr>
        <w:tcBorders>
          <w:top w:val="single" w:sz="8" w:space="0" w:color="A7B789" w:themeColor="accent3"/>
          <w:left w:val="single" w:sz="8" w:space="0" w:color="A7B789" w:themeColor="accent3"/>
          <w:bottom w:val="single" w:sz="8" w:space="0" w:color="A7B789" w:themeColor="accent3"/>
          <w:right w:val="single" w:sz="8" w:space="0" w:color="A7B789" w:themeColor="accent3"/>
          <w:insideV w:val="single" w:sz="8" w:space="0" w:color="A7B789" w:themeColor="accent3"/>
        </w:tcBorders>
        <w:shd w:val="clear" w:color="auto" w:fill="E9EDE1" w:themeFill="accent3" w:themeFillTint="3F"/>
      </w:tcPr>
    </w:tblStylePr>
    <w:tblStylePr w:type="band2Horz">
      <w:tblPr/>
      <w:tcPr>
        <w:tcBorders>
          <w:top w:val="single" w:sz="8" w:space="0" w:color="A7B789" w:themeColor="accent3"/>
          <w:left w:val="single" w:sz="8" w:space="0" w:color="A7B789" w:themeColor="accent3"/>
          <w:bottom w:val="single" w:sz="8" w:space="0" w:color="A7B789" w:themeColor="accent3"/>
          <w:right w:val="single" w:sz="8" w:space="0" w:color="A7B789" w:themeColor="accent3"/>
          <w:insideV w:val="single" w:sz="8" w:space="0" w:color="A7B78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B9A489" w:themeColor="accent4"/>
        <w:left w:val="single" w:sz="8" w:space="0" w:color="B9A489" w:themeColor="accent4"/>
        <w:bottom w:val="single" w:sz="8" w:space="0" w:color="B9A489" w:themeColor="accent4"/>
        <w:right w:val="single" w:sz="8" w:space="0" w:color="B9A489" w:themeColor="accent4"/>
        <w:insideH w:val="single" w:sz="8" w:space="0" w:color="B9A489" w:themeColor="accent4"/>
        <w:insideV w:val="single" w:sz="8" w:space="0" w:color="B9A48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A489" w:themeColor="accent4"/>
          <w:left w:val="single" w:sz="8" w:space="0" w:color="B9A489" w:themeColor="accent4"/>
          <w:bottom w:val="single" w:sz="18" w:space="0" w:color="B9A489" w:themeColor="accent4"/>
          <w:right w:val="single" w:sz="8" w:space="0" w:color="B9A489" w:themeColor="accent4"/>
          <w:insideH w:val="nil"/>
          <w:insideV w:val="single" w:sz="8" w:space="0" w:color="B9A48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A489" w:themeColor="accent4"/>
          <w:left w:val="single" w:sz="8" w:space="0" w:color="B9A489" w:themeColor="accent4"/>
          <w:bottom w:val="single" w:sz="8" w:space="0" w:color="B9A489" w:themeColor="accent4"/>
          <w:right w:val="single" w:sz="8" w:space="0" w:color="B9A489" w:themeColor="accent4"/>
          <w:insideH w:val="nil"/>
          <w:insideV w:val="single" w:sz="8" w:space="0" w:color="B9A48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A489" w:themeColor="accent4"/>
          <w:left w:val="single" w:sz="8" w:space="0" w:color="B9A489" w:themeColor="accent4"/>
          <w:bottom w:val="single" w:sz="8" w:space="0" w:color="B9A489" w:themeColor="accent4"/>
          <w:right w:val="single" w:sz="8" w:space="0" w:color="B9A489" w:themeColor="accent4"/>
        </w:tcBorders>
      </w:tcPr>
    </w:tblStylePr>
    <w:tblStylePr w:type="band1Vert">
      <w:tblPr/>
      <w:tcPr>
        <w:tcBorders>
          <w:top w:val="single" w:sz="8" w:space="0" w:color="B9A489" w:themeColor="accent4"/>
          <w:left w:val="single" w:sz="8" w:space="0" w:color="B9A489" w:themeColor="accent4"/>
          <w:bottom w:val="single" w:sz="8" w:space="0" w:color="B9A489" w:themeColor="accent4"/>
          <w:right w:val="single" w:sz="8" w:space="0" w:color="B9A489" w:themeColor="accent4"/>
        </w:tcBorders>
        <w:shd w:val="clear" w:color="auto" w:fill="EDE8E1" w:themeFill="accent4" w:themeFillTint="3F"/>
      </w:tcPr>
    </w:tblStylePr>
    <w:tblStylePr w:type="band1Horz">
      <w:tblPr/>
      <w:tcPr>
        <w:tcBorders>
          <w:top w:val="single" w:sz="8" w:space="0" w:color="B9A489" w:themeColor="accent4"/>
          <w:left w:val="single" w:sz="8" w:space="0" w:color="B9A489" w:themeColor="accent4"/>
          <w:bottom w:val="single" w:sz="8" w:space="0" w:color="B9A489" w:themeColor="accent4"/>
          <w:right w:val="single" w:sz="8" w:space="0" w:color="B9A489" w:themeColor="accent4"/>
          <w:insideV w:val="single" w:sz="8" w:space="0" w:color="B9A489" w:themeColor="accent4"/>
        </w:tcBorders>
        <w:shd w:val="clear" w:color="auto" w:fill="EDE8E1" w:themeFill="accent4" w:themeFillTint="3F"/>
      </w:tcPr>
    </w:tblStylePr>
    <w:tblStylePr w:type="band2Horz">
      <w:tblPr/>
      <w:tcPr>
        <w:tcBorders>
          <w:top w:val="single" w:sz="8" w:space="0" w:color="B9A489" w:themeColor="accent4"/>
          <w:left w:val="single" w:sz="8" w:space="0" w:color="B9A489" w:themeColor="accent4"/>
          <w:bottom w:val="single" w:sz="8" w:space="0" w:color="B9A489" w:themeColor="accent4"/>
          <w:right w:val="single" w:sz="8" w:space="0" w:color="B9A489" w:themeColor="accent4"/>
          <w:insideV w:val="single" w:sz="8" w:space="0" w:color="B9A489"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insideH w:val="single" w:sz="8" w:space="0" w:color="8D6374" w:themeColor="accent5"/>
        <w:insideV w:val="single" w:sz="8" w:space="0" w:color="8D63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374" w:themeColor="accent5"/>
          <w:left w:val="single" w:sz="8" w:space="0" w:color="8D6374" w:themeColor="accent5"/>
          <w:bottom w:val="single" w:sz="18" w:space="0" w:color="8D6374" w:themeColor="accent5"/>
          <w:right w:val="single" w:sz="8" w:space="0" w:color="8D6374" w:themeColor="accent5"/>
          <w:insideH w:val="nil"/>
          <w:insideV w:val="single" w:sz="8" w:space="0" w:color="8D63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374" w:themeColor="accent5"/>
          <w:left w:val="single" w:sz="8" w:space="0" w:color="8D6374" w:themeColor="accent5"/>
          <w:bottom w:val="single" w:sz="8" w:space="0" w:color="8D6374" w:themeColor="accent5"/>
          <w:right w:val="single" w:sz="8" w:space="0" w:color="8D6374" w:themeColor="accent5"/>
          <w:insideH w:val="nil"/>
          <w:insideV w:val="single" w:sz="8" w:space="0" w:color="8D63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tcPr>
    </w:tblStylePr>
    <w:tblStylePr w:type="band1Vert">
      <w:tblPr/>
      <w:tcPr>
        <w:tcBorders>
          <w:top w:val="single" w:sz="8" w:space="0" w:color="8D6374" w:themeColor="accent5"/>
          <w:left w:val="single" w:sz="8" w:space="0" w:color="8D6374" w:themeColor="accent5"/>
          <w:bottom w:val="single" w:sz="8" w:space="0" w:color="8D6374" w:themeColor="accent5"/>
          <w:right w:val="single" w:sz="8" w:space="0" w:color="8D6374" w:themeColor="accent5"/>
        </w:tcBorders>
        <w:shd w:val="clear" w:color="auto" w:fill="E3D7DC" w:themeFill="accent5" w:themeFillTint="3F"/>
      </w:tcPr>
    </w:tblStylePr>
    <w:tblStylePr w:type="band1Horz">
      <w:tblPr/>
      <w:tcPr>
        <w:tcBorders>
          <w:top w:val="single" w:sz="8" w:space="0" w:color="8D6374" w:themeColor="accent5"/>
          <w:left w:val="single" w:sz="8" w:space="0" w:color="8D6374" w:themeColor="accent5"/>
          <w:bottom w:val="single" w:sz="8" w:space="0" w:color="8D6374" w:themeColor="accent5"/>
          <w:right w:val="single" w:sz="8" w:space="0" w:color="8D6374" w:themeColor="accent5"/>
          <w:insideV w:val="single" w:sz="8" w:space="0" w:color="8D6374" w:themeColor="accent5"/>
        </w:tcBorders>
        <w:shd w:val="clear" w:color="auto" w:fill="E3D7DC" w:themeFill="accent5" w:themeFillTint="3F"/>
      </w:tcPr>
    </w:tblStylePr>
    <w:tblStylePr w:type="band2Horz">
      <w:tblPr/>
      <w:tcPr>
        <w:tcBorders>
          <w:top w:val="single" w:sz="8" w:space="0" w:color="8D6374" w:themeColor="accent5"/>
          <w:left w:val="single" w:sz="8" w:space="0" w:color="8D6374" w:themeColor="accent5"/>
          <w:bottom w:val="single" w:sz="8" w:space="0" w:color="8D6374" w:themeColor="accent5"/>
          <w:right w:val="single" w:sz="8" w:space="0" w:color="8D6374" w:themeColor="accent5"/>
          <w:insideV w:val="single" w:sz="8" w:space="0" w:color="8D6374"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9B7362" w:themeColor="accent6"/>
        <w:left w:val="single" w:sz="8" w:space="0" w:color="9B7362" w:themeColor="accent6"/>
        <w:bottom w:val="single" w:sz="8" w:space="0" w:color="9B7362" w:themeColor="accent6"/>
        <w:right w:val="single" w:sz="8" w:space="0" w:color="9B7362" w:themeColor="accent6"/>
        <w:insideH w:val="single" w:sz="8" w:space="0" w:color="9B7362" w:themeColor="accent6"/>
        <w:insideV w:val="single" w:sz="8" w:space="0" w:color="9B736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362" w:themeColor="accent6"/>
          <w:left w:val="single" w:sz="8" w:space="0" w:color="9B7362" w:themeColor="accent6"/>
          <w:bottom w:val="single" w:sz="18" w:space="0" w:color="9B7362" w:themeColor="accent6"/>
          <w:right w:val="single" w:sz="8" w:space="0" w:color="9B7362" w:themeColor="accent6"/>
          <w:insideH w:val="nil"/>
          <w:insideV w:val="single" w:sz="8" w:space="0" w:color="9B736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362" w:themeColor="accent6"/>
          <w:left w:val="single" w:sz="8" w:space="0" w:color="9B7362" w:themeColor="accent6"/>
          <w:bottom w:val="single" w:sz="8" w:space="0" w:color="9B7362" w:themeColor="accent6"/>
          <w:right w:val="single" w:sz="8" w:space="0" w:color="9B7362" w:themeColor="accent6"/>
          <w:insideH w:val="nil"/>
          <w:insideV w:val="single" w:sz="8" w:space="0" w:color="9B736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362" w:themeColor="accent6"/>
          <w:left w:val="single" w:sz="8" w:space="0" w:color="9B7362" w:themeColor="accent6"/>
          <w:bottom w:val="single" w:sz="8" w:space="0" w:color="9B7362" w:themeColor="accent6"/>
          <w:right w:val="single" w:sz="8" w:space="0" w:color="9B7362" w:themeColor="accent6"/>
        </w:tcBorders>
      </w:tcPr>
    </w:tblStylePr>
    <w:tblStylePr w:type="band1Vert">
      <w:tblPr/>
      <w:tcPr>
        <w:tcBorders>
          <w:top w:val="single" w:sz="8" w:space="0" w:color="9B7362" w:themeColor="accent6"/>
          <w:left w:val="single" w:sz="8" w:space="0" w:color="9B7362" w:themeColor="accent6"/>
          <w:bottom w:val="single" w:sz="8" w:space="0" w:color="9B7362" w:themeColor="accent6"/>
          <w:right w:val="single" w:sz="8" w:space="0" w:color="9B7362" w:themeColor="accent6"/>
        </w:tcBorders>
        <w:shd w:val="clear" w:color="auto" w:fill="E6DCD8" w:themeFill="accent6" w:themeFillTint="3F"/>
      </w:tcPr>
    </w:tblStylePr>
    <w:tblStylePr w:type="band1Horz">
      <w:tblPr/>
      <w:tcPr>
        <w:tcBorders>
          <w:top w:val="single" w:sz="8" w:space="0" w:color="9B7362" w:themeColor="accent6"/>
          <w:left w:val="single" w:sz="8" w:space="0" w:color="9B7362" w:themeColor="accent6"/>
          <w:bottom w:val="single" w:sz="8" w:space="0" w:color="9B7362" w:themeColor="accent6"/>
          <w:right w:val="single" w:sz="8" w:space="0" w:color="9B7362" w:themeColor="accent6"/>
          <w:insideV w:val="single" w:sz="8" w:space="0" w:color="9B7362" w:themeColor="accent6"/>
        </w:tcBorders>
        <w:shd w:val="clear" w:color="auto" w:fill="E6DCD8" w:themeFill="accent6" w:themeFillTint="3F"/>
      </w:tcPr>
    </w:tblStylePr>
    <w:tblStylePr w:type="band2Horz">
      <w:tblPr/>
      <w:tcPr>
        <w:tcBorders>
          <w:top w:val="single" w:sz="8" w:space="0" w:color="9B7362" w:themeColor="accent6"/>
          <w:left w:val="single" w:sz="8" w:space="0" w:color="9B7362" w:themeColor="accent6"/>
          <w:bottom w:val="single" w:sz="8" w:space="0" w:color="9B7362" w:themeColor="accent6"/>
          <w:right w:val="single" w:sz="8" w:space="0" w:color="9B7362" w:themeColor="accent6"/>
          <w:insideV w:val="single" w:sz="8" w:space="0" w:color="9B7362"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single" w:sz="8" w:space="0" w:color="929297" w:themeColor="accent1" w:themeTint="BF"/>
      </w:tblBorders>
    </w:tblPr>
    <w:tblStylePr w:type="firstRow">
      <w:pPr>
        <w:spacing w:before="0" w:after="0" w:line="240" w:lineRule="auto"/>
      </w:pPr>
      <w:rPr>
        <w:b/>
        <w:bCs/>
        <w:color w:val="FFFFFF" w:themeColor="background1"/>
      </w:rPr>
      <w:tblPr/>
      <w:tcPr>
        <w:tcBorders>
          <w:top w:val="single" w:sz="8"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nil"/>
          <w:insideV w:val="nil"/>
        </w:tcBorders>
        <w:shd w:val="clear" w:color="auto" w:fill="6F6F74" w:themeFill="accent1"/>
      </w:tcPr>
    </w:tblStylePr>
    <w:tblStylePr w:type="lastRow">
      <w:pPr>
        <w:spacing w:before="0" w:after="0" w:line="240" w:lineRule="auto"/>
      </w:pPr>
      <w:rPr>
        <w:b/>
        <w:bCs/>
      </w:rPr>
      <w:tblPr/>
      <w:tcPr>
        <w:tcBorders>
          <w:top w:val="double" w:sz="6"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DBDC" w:themeFill="accent1" w:themeFillTint="3F"/>
      </w:tcPr>
    </w:tblStylePr>
    <w:tblStylePr w:type="band1Horz">
      <w:tblPr/>
      <w:tcPr>
        <w:tcBorders>
          <w:insideH w:val="nil"/>
          <w:insideV w:val="nil"/>
        </w:tcBorders>
        <w:shd w:val="clear" w:color="auto" w:fill="DBDBDC"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ADBECA" w:themeColor="accent2" w:themeTint="BF"/>
        <w:left w:val="single" w:sz="8" w:space="0" w:color="ADBECA" w:themeColor="accent2" w:themeTint="BF"/>
        <w:bottom w:val="single" w:sz="8" w:space="0" w:color="ADBECA" w:themeColor="accent2" w:themeTint="BF"/>
        <w:right w:val="single" w:sz="8" w:space="0" w:color="ADBECA" w:themeColor="accent2" w:themeTint="BF"/>
        <w:insideH w:val="single" w:sz="8" w:space="0" w:color="ADBECA" w:themeColor="accent2" w:themeTint="BF"/>
      </w:tblBorders>
    </w:tblPr>
    <w:tblStylePr w:type="firstRow">
      <w:pPr>
        <w:spacing w:before="0" w:after="0" w:line="240" w:lineRule="auto"/>
      </w:pPr>
      <w:rPr>
        <w:b/>
        <w:bCs/>
        <w:color w:val="FFFFFF" w:themeColor="background1"/>
      </w:rPr>
      <w:tblPr/>
      <w:tcPr>
        <w:tcBorders>
          <w:top w:val="single" w:sz="8" w:space="0" w:color="ADBECA" w:themeColor="accent2" w:themeTint="BF"/>
          <w:left w:val="single" w:sz="8" w:space="0" w:color="ADBECA" w:themeColor="accent2" w:themeTint="BF"/>
          <w:bottom w:val="single" w:sz="8" w:space="0" w:color="ADBECA" w:themeColor="accent2" w:themeTint="BF"/>
          <w:right w:val="single" w:sz="8" w:space="0" w:color="ADBECA" w:themeColor="accent2" w:themeTint="BF"/>
          <w:insideH w:val="nil"/>
          <w:insideV w:val="nil"/>
        </w:tcBorders>
        <w:shd w:val="clear" w:color="auto" w:fill="92A9B9" w:themeFill="accent2"/>
      </w:tcPr>
    </w:tblStylePr>
    <w:tblStylePr w:type="lastRow">
      <w:pPr>
        <w:spacing w:before="0" w:after="0" w:line="240" w:lineRule="auto"/>
      </w:pPr>
      <w:rPr>
        <w:b/>
        <w:bCs/>
      </w:rPr>
      <w:tblPr/>
      <w:tcPr>
        <w:tcBorders>
          <w:top w:val="double" w:sz="6" w:space="0" w:color="ADBECA" w:themeColor="accent2" w:themeTint="BF"/>
          <w:left w:val="single" w:sz="8" w:space="0" w:color="ADBECA" w:themeColor="accent2" w:themeTint="BF"/>
          <w:bottom w:val="single" w:sz="8" w:space="0" w:color="ADBECA" w:themeColor="accent2" w:themeTint="BF"/>
          <w:right w:val="single" w:sz="8" w:space="0" w:color="ADBEC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9ED" w:themeFill="accent2" w:themeFillTint="3F"/>
      </w:tcPr>
    </w:tblStylePr>
    <w:tblStylePr w:type="band1Horz">
      <w:tblPr/>
      <w:tcPr>
        <w:tcBorders>
          <w:insideH w:val="nil"/>
          <w:insideV w:val="nil"/>
        </w:tcBorders>
        <w:shd w:val="clear" w:color="auto" w:fill="E4E9ED"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DC9A6" w:themeColor="accent3" w:themeTint="BF"/>
        <w:left w:val="single" w:sz="8" w:space="0" w:color="BDC9A6" w:themeColor="accent3" w:themeTint="BF"/>
        <w:bottom w:val="single" w:sz="8" w:space="0" w:color="BDC9A6" w:themeColor="accent3" w:themeTint="BF"/>
        <w:right w:val="single" w:sz="8" w:space="0" w:color="BDC9A6" w:themeColor="accent3" w:themeTint="BF"/>
        <w:insideH w:val="single" w:sz="8" w:space="0" w:color="BDC9A6" w:themeColor="accent3" w:themeTint="BF"/>
      </w:tblBorders>
    </w:tblPr>
    <w:tblStylePr w:type="firstRow">
      <w:pPr>
        <w:spacing w:before="0" w:after="0" w:line="240" w:lineRule="auto"/>
      </w:pPr>
      <w:rPr>
        <w:b/>
        <w:bCs/>
        <w:color w:val="FFFFFF" w:themeColor="background1"/>
      </w:rPr>
      <w:tblPr/>
      <w:tcPr>
        <w:tcBorders>
          <w:top w:val="single" w:sz="8" w:space="0" w:color="BDC9A6" w:themeColor="accent3" w:themeTint="BF"/>
          <w:left w:val="single" w:sz="8" w:space="0" w:color="BDC9A6" w:themeColor="accent3" w:themeTint="BF"/>
          <w:bottom w:val="single" w:sz="8" w:space="0" w:color="BDC9A6" w:themeColor="accent3" w:themeTint="BF"/>
          <w:right w:val="single" w:sz="8" w:space="0" w:color="BDC9A6" w:themeColor="accent3" w:themeTint="BF"/>
          <w:insideH w:val="nil"/>
          <w:insideV w:val="nil"/>
        </w:tcBorders>
        <w:shd w:val="clear" w:color="auto" w:fill="A7B789" w:themeFill="accent3"/>
      </w:tcPr>
    </w:tblStylePr>
    <w:tblStylePr w:type="lastRow">
      <w:pPr>
        <w:spacing w:before="0" w:after="0" w:line="240" w:lineRule="auto"/>
      </w:pPr>
      <w:rPr>
        <w:b/>
        <w:bCs/>
      </w:rPr>
      <w:tblPr/>
      <w:tcPr>
        <w:tcBorders>
          <w:top w:val="double" w:sz="6" w:space="0" w:color="BDC9A6" w:themeColor="accent3" w:themeTint="BF"/>
          <w:left w:val="single" w:sz="8" w:space="0" w:color="BDC9A6" w:themeColor="accent3" w:themeTint="BF"/>
          <w:bottom w:val="single" w:sz="8" w:space="0" w:color="BDC9A6" w:themeColor="accent3" w:themeTint="BF"/>
          <w:right w:val="single" w:sz="8" w:space="0" w:color="BDC9A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EDE1" w:themeFill="accent3" w:themeFillTint="3F"/>
      </w:tcPr>
    </w:tblStylePr>
    <w:tblStylePr w:type="band1Horz">
      <w:tblPr/>
      <w:tcPr>
        <w:tcBorders>
          <w:insideH w:val="nil"/>
          <w:insideV w:val="nil"/>
        </w:tcBorders>
        <w:shd w:val="clear" w:color="auto" w:fill="E9EDE1"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CABAA6" w:themeColor="accent4" w:themeTint="BF"/>
        <w:left w:val="single" w:sz="8" w:space="0" w:color="CABAA6" w:themeColor="accent4" w:themeTint="BF"/>
        <w:bottom w:val="single" w:sz="8" w:space="0" w:color="CABAA6" w:themeColor="accent4" w:themeTint="BF"/>
        <w:right w:val="single" w:sz="8" w:space="0" w:color="CABAA6" w:themeColor="accent4" w:themeTint="BF"/>
        <w:insideH w:val="single" w:sz="8" w:space="0" w:color="CABAA6" w:themeColor="accent4" w:themeTint="BF"/>
      </w:tblBorders>
    </w:tblPr>
    <w:tblStylePr w:type="firstRow">
      <w:pPr>
        <w:spacing w:before="0" w:after="0" w:line="240" w:lineRule="auto"/>
      </w:pPr>
      <w:rPr>
        <w:b/>
        <w:bCs/>
        <w:color w:val="FFFFFF" w:themeColor="background1"/>
      </w:rPr>
      <w:tblPr/>
      <w:tcPr>
        <w:tcBorders>
          <w:top w:val="single" w:sz="8" w:space="0" w:color="CABAA6" w:themeColor="accent4" w:themeTint="BF"/>
          <w:left w:val="single" w:sz="8" w:space="0" w:color="CABAA6" w:themeColor="accent4" w:themeTint="BF"/>
          <w:bottom w:val="single" w:sz="8" w:space="0" w:color="CABAA6" w:themeColor="accent4" w:themeTint="BF"/>
          <w:right w:val="single" w:sz="8" w:space="0" w:color="CABAA6" w:themeColor="accent4" w:themeTint="BF"/>
          <w:insideH w:val="nil"/>
          <w:insideV w:val="nil"/>
        </w:tcBorders>
        <w:shd w:val="clear" w:color="auto" w:fill="B9A489" w:themeFill="accent4"/>
      </w:tcPr>
    </w:tblStylePr>
    <w:tblStylePr w:type="lastRow">
      <w:pPr>
        <w:spacing w:before="0" w:after="0" w:line="240" w:lineRule="auto"/>
      </w:pPr>
      <w:rPr>
        <w:b/>
        <w:bCs/>
      </w:rPr>
      <w:tblPr/>
      <w:tcPr>
        <w:tcBorders>
          <w:top w:val="double" w:sz="6" w:space="0" w:color="CABAA6" w:themeColor="accent4" w:themeTint="BF"/>
          <w:left w:val="single" w:sz="8" w:space="0" w:color="CABAA6" w:themeColor="accent4" w:themeTint="BF"/>
          <w:bottom w:val="single" w:sz="8" w:space="0" w:color="CABAA6" w:themeColor="accent4" w:themeTint="BF"/>
          <w:right w:val="single" w:sz="8" w:space="0" w:color="CABAA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8E1" w:themeFill="accent4" w:themeFillTint="3F"/>
      </w:tcPr>
    </w:tblStylePr>
    <w:tblStylePr w:type="band1Horz">
      <w:tblPr/>
      <w:tcPr>
        <w:tcBorders>
          <w:insideH w:val="nil"/>
          <w:insideV w:val="nil"/>
        </w:tcBorders>
        <w:shd w:val="clear" w:color="auto" w:fill="EDE8E1"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AB8896" w:themeColor="accent5" w:themeTint="BF"/>
        <w:left w:val="single" w:sz="8" w:space="0" w:color="AB8896" w:themeColor="accent5" w:themeTint="BF"/>
        <w:bottom w:val="single" w:sz="8" w:space="0" w:color="AB8896" w:themeColor="accent5" w:themeTint="BF"/>
        <w:right w:val="single" w:sz="8" w:space="0" w:color="AB8896" w:themeColor="accent5" w:themeTint="BF"/>
        <w:insideH w:val="single" w:sz="8" w:space="0" w:color="AB8896" w:themeColor="accent5" w:themeTint="BF"/>
      </w:tblBorders>
    </w:tblPr>
    <w:tblStylePr w:type="firstRow">
      <w:pPr>
        <w:spacing w:before="0" w:after="0" w:line="240" w:lineRule="auto"/>
      </w:pPr>
      <w:rPr>
        <w:b/>
        <w:bCs/>
        <w:color w:val="FFFFFF" w:themeColor="background1"/>
      </w:rPr>
      <w:tblPr/>
      <w:tcPr>
        <w:tcBorders>
          <w:top w:val="single" w:sz="8" w:space="0" w:color="AB8896" w:themeColor="accent5" w:themeTint="BF"/>
          <w:left w:val="single" w:sz="8" w:space="0" w:color="AB8896" w:themeColor="accent5" w:themeTint="BF"/>
          <w:bottom w:val="single" w:sz="8" w:space="0" w:color="AB8896" w:themeColor="accent5" w:themeTint="BF"/>
          <w:right w:val="single" w:sz="8" w:space="0" w:color="AB8896" w:themeColor="accent5" w:themeTint="BF"/>
          <w:insideH w:val="nil"/>
          <w:insideV w:val="nil"/>
        </w:tcBorders>
        <w:shd w:val="clear" w:color="auto" w:fill="8D6374" w:themeFill="accent5"/>
      </w:tcPr>
    </w:tblStylePr>
    <w:tblStylePr w:type="lastRow">
      <w:pPr>
        <w:spacing w:before="0" w:after="0" w:line="240" w:lineRule="auto"/>
      </w:pPr>
      <w:rPr>
        <w:b/>
        <w:bCs/>
      </w:rPr>
      <w:tblPr/>
      <w:tcPr>
        <w:tcBorders>
          <w:top w:val="double" w:sz="6" w:space="0" w:color="AB8896" w:themeColor="accent5" w:themeTint="BF"/>
          <w:left w:val="single" w:sz="8" w:space="0" w:color="AB8896" w:themeColor="accent5" w:themeTint="BF"/>
          <w:bottom w:val="single" w:sz="8" w:space="0" w:color="AB8896" w:themeColor="accent5" w:themeTint="BF"/>
          <w:right w:val="single" w:sz="8" w:space="0" w:color="AB88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7DC" w:themeFill="accent5" w:themeFillTint="3F"/>
      </w:tcPr>
    </w:tblStylePr>
    <w:tblStylePr w:type="band1Horz">
      <w:tblPr/>
      <w:tcPr>
        <w:tcBorders>
          <w:insideH w:val="nil"/>
          <w:insideV w:val="nil"/>
        </w:tcBorders>
        <w:shd w:val="clear" w:color="auto" w:fill="E3D7DC"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B49589" w:themeColor="accent6" w:themeTint="BF"/>
        <w:left w:val="single" w:sz="8" w:space="0" w:color="B49589" w:themeColor="accent6" w:themeTint="BF"/>
        <w:bottom w:val="single" w:sz="8" w:space="0" w:color="B49589" w:themeColor="accent6" w:themeTint="BF"/>
        <w:right w:val="single" w:sz="8" w:space="0" w:color="B49589" w:themeColor="accent6" w:themeTint="BF"/>
        <w:insideH w:val="single" w:sz="8" w:space="0" w:color="B49589" w:themeColor="accent6" w:themeTint="BF"/>
      </w:tblBorders>
    </w:tblPr>
    <w:tblStylePr w:type="firstRow">
      <w:pPr>
        <w:spacing w:before="0" w:after="0" w:line="240" w:lineRule="auto"/>
      </w:pPr>
      <w:rPr>
        <w:b/>
        <w:bCs/>
        <w:color w:val="FFFFFF" w:themeColor="background1"/>
      </w:rPr>
      <w:tblPr/>
      <w:tcPr>
        <w:tcBorders>
          <w:top w:val="single" w:sz="8" w:space="0" w:color="B49589" w:themeColor="accent6" w:themeTint="BF"/>
          <w:left w:val="single" w:sz="8" w:space="0" w:color="B49589" w:themeColor="accent6" w:themeTint="BF"/>
          <w:bottom w:val="single" w:sz="8" w:space="0" w:color="B49589" w:themeColor="accent6" w:themeTint="BF"/>
          <w:right w:val="single" w:sz="8" w:space="0" w:color="B49589" w:themeColor="accent6" w:themeTint="BF"/>
          <w:insideH w:val="nil"/>
          <w:insideV w:val="nil"/>
        </w:tcBorders>
        <w:shd w:val="clear" w:color="auto" w:fill="9B7362" w:themeFill="accent6"/>
      </w:tcPr>
    </w:tblStylePr>
    <w:tblStylePr w:type="lastRow">
      <w:pPr>
        <w:spacing w:before="0" w:after="0" w:line="240" w:lineRule="auto"/>
      </w:pPr>
      <w:rPr>
        <w:b/>
        <w:bCs/>
      </w:rPr>
      <w:tblPr/>
      <w:tcPr>
        <w:tcBorders>
          <w:top w:val="double" w:sz="6" w:space="0" w:color="B49589" w:themeColor="accent6" w:themeTint="BF"/>
          <w:left w:val="single" w:sz="8" w:space="0" w:color="B49589" w:themeColor="accent6" w:themeTint="BF"/>
          <w:bottom w:val="single" w:sz="8" w:space="0" w:color="B49589" w:themeColor="accent6" w:themeTint="BF"/>
          <w:right w:val="single" w:sz="8" w:space="0" w:color="B4958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CD8" w:themeFill="accent6" w:themeFillTint="3F"/>
      </w:tcPr>
    </w:tblStylePr>
    <w:tblStylePr w:type="band1Horz">
      <w:tblPr/>
      <w:tcPr>
        <w:tcBorders>
          <w:insideH w:val="nil"/>
          <w:insideV w:val="nil"/>
        </w:tcBorders>
        <w:shd w:val="clear" w:color="auto" w:fill="E6D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74" w:themeFill="accent1"/>
      </w:tcPr>
    </w:tblStylePr>
    <w:tblStylePr w:type="lastCol">
      <w:rPr>
        <w:b/>
        <w:bCs/>
        <w:color w:val="FFFFFF" w:themeColor="background1"/>
      </w:rPr>
      <w:tblPr/>
      <w:tcPr>
        <w:tcBorders>
          <w:left w:val="nil"/>
          <w:right w:val="nil"/>
          <w:insideH w:val="nil"/>
          <w:insideV w:val="nil"/>
        </w:tcBorders>
        <w:shd w:val="clear" w:color="auto" w:fill="6F6F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A9B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A9B9" w:themeFill="accent2"/>
      </w:tcPr>
    </w:tblStylePr>
    <w:tblStylePr w:type="lastCol">
      <w:rPr>
        <w:b/>
        <w:bCs/>
        <w:color w:val="FFFFFF" w:themeColor="background1"/>
      </w:rPr>
      <w:tblPr/>
      <w:tcPr>
        <w:tcBorders>
          <w:left w:val="nil"/>
          <w:right w:val="nil"/>
          <w:insideH w:val="nil"/>
          <w:insideV w:val="nil"/>
        </w:tcBorders>
        <w:shd w:val="clear" w:color="auto" w:fill="92A9B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7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B789" w:themeFill="accent3"/>
      </w:tcPr>
    </w:tblStylePr>
    <w:tblStylePr w:type="lastCol">
      <w:rPr>
        <w:b/>
        <w:bCs/>
        <w:color w:val="FFFFFF" w:themeColor="background1"/>
      </w:rPr>
      <w:tblPr/>
      <w:tcPr>
        <w:tcBorders>
          <w:left w:val="nil"/>
          <w:right w:val="nil"/>
          <w:insideH w:val="nil"/>
          <w:insideV w:val="nil"/>
        </w:tcBorders>
        <w:shd w:val="clear" w:color="auto" w:fill="A7B7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A48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A489" w:themeFill="accent4"/>
      </w:tcPr>
    </w:tblStylePr>
    <w:tblStylePr w:type="lastCol">
      <w:rPr>
        <w:b/>
        <w:bCs/>
        <w:color w:val="FFFFFF" w:themeColor="background1"/>
      </w:rPr>
      <w:tblPr/>
      <w:tcPr>
        <w:tcBorders>
          <w:left w:val="nil"/>
          <w:right w:val="nil"/>
          <w:insideH w:val="nil"/>
          <w:insideV w:val="nil"/>
        </w:tcBorders>
        <w:shd w:val="clear" w:color="auto" w:fill="B9A48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3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374" w:themeFill="accent5"/>
      </w:tcPr>
    </w:tblStylePr>
    <w:tblStylePr w:type="lastCol">
      <w:rPr>
        <w:b/>
        <w:bCs/>
        <w:color w:val="FFFFFF" w:themeColor="background1"/>
      </w:rPr>
      <w:tblPr/>
      <w:tcPr>
        <w:tcBorders>
          <w:left w:val="nil"/>
          <w:right w:val="nil"/>
          <w:insideH w:val="nil"/>
          <w:insideV w:val="nil"/>
        </w:tcBorders>
        <w:shd w:val="clear" w:color="auto" w:fill="8D63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36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7362" w:themeFill="accent6"/>
      </w:tcPr>
    </w:tblStylePr>
    <w:tblStylePr w:type="lastCol">
      <w:rPr>
        <w:b/>
        <w:bCs/>
        <w:color w:val="FFFFFF" w:themeColor="background1"/>
      </w:rPr>
      <w:tblPr/>
      <w:tcPr>
        <w:tcBorders>
          <w:left w:val="nil"/>
          <w:right w:val="nil"/>
          <w:insideH w:val="nil"/>
          <w:insideV w:val="nil"/>
        </w:tcBorders>
        <w:shd w:val="clear" w:color="auto" w:fill="9B736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64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6F6F74" w:themeColor="accent1"/>
        <w:bottom w:val="single" w:sz="8" w:space="0" w:color="6F6F74" w:themeColor="accent1"/>
      </w:tblBorders>
    </w:tblPr>
    <w:tblStylePr w:type="firstRow">
      <w:rPr>
        <w:rFonts w:asciiTheme="majorHAnsi" w:eastAsiaTheme="majorEastAsia" w:hAnsiTheme="majorHAnsi" w:cstheme="majorBidi"/>
      </w:rPr>
      <w:tblPr/>
      <w:tcPr>
        <w:tcBorders>
          <w:top w:val="nil"/>
          <w:bottom w:val="single" w:sz="8" w:space="0" w:color="6F6F74" w:themeColor="accent1"/>
        </w:tcBorders>
      </w:tcPr>
    </w:tblStylePr>
    <w:tblStylePr w:type="lastRow">
      <w:rPr>
        <w:b/>
        <w:bCs/>
        <w:color w:val="46464A" w:themeColor="text2"/>
      </w:rPr>
      <w:tblPr/>
      <w:tcPr>
        <w:tcBorders>
          <w:top w:val="single" w:sz="8" w:space="0" w:color="6F6F74" w:themeColor="accent1"/>
          <w:bottom w:val="single" w:sz="8" w:space="0" w:color="6F6F74" w:themeColor="accent1"/>
        </w:tcBorders>
      </w:tcPr>
    </w:tblStylePr>
    <w:tblStylePr w:type="firstCol">
      <w:rPr>
        <w:b/>
        <w:bCs/>
      </w:rPr>
    </w:tblStylePr>
    <w:tblStylePr w:type="lastCol">
      <w:rPr>
        <w:b/>
        <w:bCs/>
      </w:rPr>
      <w:tblPr/>
      <w:tcPr>
        <w:tcBorders>
          <w:top w:val="single" w:sz="8" w:space="0" w:color="6F6F74" w:themeColor="accent1"/>
          <w:bottom w:val="single" w:sz="8" w:space="0" w:color="6F6F74" w:themeColor="accent1"/>
        </w:tcBorders>
      </w:tcPr>
    </w:tblStylePr>
    <w:tblStylePr w:type="band1Vert">
      <w:tblPr/>
      <w:tcPr>
        <w:shd w:val="clear" w:color="auto" w:fill="DBDBDC" w:themeFill="accent1" w:themeFillTint="3F"/>
      </w:tcPr>
    </w:tblStylePr>
    <w:tblStylePr w:type="band1Horz">
      <w:tblPr/>
      <w:tcPr>
        <w:shd w:val="clear" w:color="auto" w:fill="DBDBDC"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92A9B9" w:themeColor="accent2"/>
        <w:bottom w:val="single" w:sz="8" w:space="0" w:color="92A9B9" w:themeColor="accent2"/>
      </w:tblBorders>
    </w:tblPr>
    <w:tblStylePr w:type="firstRow">
      <w:rPr>
        <w:rFonts w:asciiTheme="majorHAnsi" w:eastAsiaTheme="majorEastAsia" w:hAnsiTheme="majorHAnsi" w:cstheme="majorBidi"/>
      </w:rPr>
      <w:tblPr/>
      <w:tcPr>
        <w:tcBorders>
          <w:top w:val="nil"/>
          <w:bottom w:val="single" w:sz="8" w:space="0" w:color="92A9B9" w:themeColor="accent2"/>
        </w:tcBorders>
      </w:tcPr>
    </w:tblStylePr>
    <w:tblStylePr w:type="lastRow">
      <w:rPr>
        <w:b/>
        <w:bCs/>
        <w:color w:val="46464A" w:themeColor="text2"/>
      </w:rPr>
      <w:tblPr/>
      <w:tcPr>
        <w:tcBorders>
          <w:top w:val="single" w:sz="8" w:space="0" w:color="92A9B9" w:themeColor="accent2"/>
          <w:bottom w:val="single" w:sz="8" w:space="0" w:color="92A9B9" w:themeColor="accent2"/>
        </w:tcBorders>
      </w:tcPr>
    </w:tblStylePr>
    <w:tblStylePr w:type="firstCol">
      <w:rPr>
        <w:b/>
        <w:bCs/>
      </w:rPr>
    </w:tblStylePr>
    <w:tblStylePr w:type="lastCol">
      <w:rPr>
        <w:b/>
        <w:bCs/>
      </w:rPr>
      <w:tblPr/>
      <w:tcPr>
        <w:tcBorders>
          <w:top w:val="single" w:sz="8" w:space="0" w:color="92A9B9" w:themeColor="accent2"/>
          <w:bottom w:val="single" w:sz="8" w:space="0" w:color="92A9B9" w:themeColor="accent2"/>
        </w:tcBorders>
      </w:tcPr>
    </w:tblStylePr>
    <w:tblStylePr w:type="band1Vert">
      <w:tblPr/>
      <w:tcPr>
        <w:shd w:val="clear" w:color="auto" w:fill="E4E9ED" w:themeFill="accent2" w:themeFillTint="3F"/>
      </w:tcPr>
    </w:tblStylePr>
    <w:tblStylePr w:type="band1Horz">
      <w:tblPr/>
      <w:tcPr>
        <w:shd w:val="clear" w:color="auto" w:fill="E4E9ED"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A7B789" w:themeColor="accent3"/>
        <w:bottom w:val="single" w:sz="8" w:space="0" w:color="A7B789" w:themeColor="accent3"/>
      </w:tblBorders>
    </w:tblPr>
    <w:tblStylePr w:type="firstRow">
      <w:rPr>
        <w:rFonts w:asciiTheme="majorHAnsi" w:eastAsiaTheme="majorEastAsia" w:hAnsiTheme="majorHAnsi" w:cstheme="majorBidi"/>
      </w:rPr>
      <w:tblPr/>
      <w:tcPr>
        <w:tcBorders>
          <w:top w:val="nil"/>
          <w:bottom w:val="single" w:sz="8" w:space="0" w:color="A7B789" w:themeColor="accent3"/>
        </w:tcBorders>
      </w:tcPr>
    </w:tblStylePr>
    <w:tblStylePr w:type="lastRow">
      <w:rPr>
        <w:b/>
        <w:bCs/>
        <w:color w:val="46464A" w:themeColor="text2"/>
      </w:rPr>
      <w:tblPr/>
      <w:tcPr>
        <w:tcBorders>
          <w:top w:val="single" w:sz="8" w:space="0" w:color="A7B789" w:themeColor="accent3"/>
          <w:bottom w:val="single" w:sz="8" w:space="0" w:color="A7B789" w:themeColor="accent3"/>
        </w:tcBorders>
      </w:tcPr>
    </w:tblStylePr>
    <w:tblStylePr w:type="firstCol">
      <w:rPr>
        <w:b/>
        <w:bCs/>
      </w:rPr>
    </w:tblStylePr>
    <w:tblStylePr w:type="lastCol">
      <w:rPr>
        <w:b/>
        <w:bCs/>
      </w:rPr>
      <w:tblPr/>
      <w:tcPr>
        <w:tcBorders>
          <w:top w:val="single" w:sz="8" w:space="0" w:color="A7B789" w:themeColor="accent3"/>
          <w:bottom w:val="single" w:sz="8" w:space="0" w:color="A7B789" w:themeColor="accent3"/>
        </w:tcBorders>
      </w:tcPr>
    </w:tblStylePr>
    <w:tblStylePr w:type="band1Vert">
      <w:tblPr/>
      <w:tcPr>
        <w:shd w:val="clear" w:color="auto" w:fill="E9EDE1" w:themeFill="accent3" w:themeFillTint="3F"/>
      </w:tcPr>
    </w:tblStylePr>
    <w:tblStylePr w:type="band1Horz">
      <w:tblPr/>
      <w:tcPr>
        <w:shd w:val="clear" w:color="auto" w:fill="E9EDE1"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B9A489" w:themeColor="accent4"/>
        <w:bottom w:val="single" w:sz="8" w:space="0" w:color="B9A489" w:themeColor="accent4"/>
      </w:tblBorders>
    </w:tblPr>
    <w:tblStylePr w:type="firstRow">
      <w:rPr>
        <w:rFonts w:asciiTheme="majorHAnsi" w:eastAsiaTheme="majorEastAsia" w:hAnsiTheme="majorHAnsi" w:cstheme="majorBidi"/>
      </w:rPr>
      <w:tblPr/>
      <w:tcPr>
        <w:tcBorders>
          <w:top w:val="nil"/>
          <w:bottom w:val="single" w:sz="8" w:space="0" w:color="B9A489" w:themeColor="accent4"/>
        </w:tcBorders>
      </w:tcPr>
    </w:tblStylePr>
    <w:tblStylePr w:type="lastRow">
      <w:rPr>
        <w:b/>
        <w:bCs/>
        <w:color w:val="46464A" w:themeColor="text2"/>
      </w:rPr>
      <w:tblPr/>
      <w:tcPr>
        <w:tcBorders>
          <w:top w:val="single" w:sz="8" w:space="0" w:color="B9A489" w:themeColor="accent4"/>
          <w:bottom w:val="single" w:sz="8" w:space="0" w:color="B9A489" w:themeColor="accent4"/>
        </w:tcBorders>
      </w:tcPr>
    </w:tblStylePr>
    <w:tblStylePr w:type="firstCol">
      <w:rPr>
        <w:b/>
        <w:bCs/>
      </w:rPr>
    </w:tblStylePr>
    <w:tblStylePr w:type="lastCol">
      <w:rPr>
        <w:b/>
        <w:bCs/>
      </w:rPr>
      <w:tblPr/>
      <w:tcPr>
        <w:tcBorders>
          <w:top w:val="single" w:sz="8" w:space="0" w:color="B9A489" w:themeColor="accent4"/>
          <w:bottom w:val="single" w:sz="8" w:space="0" w:color="B9A489" w:themeColor="accent4"/>
        </w:tcBorders>
      </w:tcPr>
    </w:tblStylePr>
    <w:tblStylePr w:type="band1Vert">
      <w:tblPr/>
      <w:tcPr>
        <w:shd w:val="clear" w:color="auto" w:fill="EDE8E1" w:themeFill="accent4" w:themeFillTint="3F"/>
      </w:tcPr>
    </w:tblStylePr>
    <w:tblStylePr w:type="band1Horz">
      <w:tblPr/>
      <w:tcPr>
        <w:shd w:val="clear" w:color="auto" w:fill="EDE8E1"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8D6374" w:themeColor="accent5"/>
        <w:bottom w:val="single" w:sz="8" w:space="0" w:color="8D6374" w:themeColor="accent5"/>
      </w:tblBorders>
    </w:tblPr>
    <w:tblStylePr w:type="firstRow">
      <w:rPr>
        <w:rFonts w:asciiTheme="majorHAnsi" w:eastAsiaTheme="majorEastAsia" w:hAnsiTheme="majorHAnsi" w:cstheme="majorBidi"/>
      </w:rPr>
      <w:tblPr/>
      <w:tcPr>
        <w:tcBorders>
          <w:top w:val="nil"/>
          <w:bottom w:val="single" w:sz="8" w:space="0" w:color="8D6374" w:themeColor="accent5"/>
        </w:tcBorders>
      </w:tcPr>
    </w:tblStylePr>
    <w:tblStylePr w:type="lastRow">
      <w:rPr>
        <w:b/>
        <w:bCs/>
        <w:color w:val="46464A" w:themeColor="text2"/>
      </w:rPr>
      <w:tblPr/>
      <w:tcPr>
        <w:tcBorders>
          <w:top w:val="single" w:sz="8" w:space="0" w:color="8D6374" w:themeColor="accent5"/>
          <w:bottom w:val="single" w:sz="8" w:space="0" w:color="8D6374" w:themeColor="accent5"/>
        </w:tcBorders>
      </w:tcPr>
    </w:tblStylePr>
    <w:tblStylePr w:type="firstCol">
      <w:rPr>
        <w:b/>
        <w:bCs/>
      </w:rPr>
    </w:tblStylePr>
    <w:tblStylePr w:type="lastCol">
      <w:rPr>
        <w:b/>
        <w:bCs/>
      </w:rPr>
      <w:tblPr/>
      <w:tcPr>
        <w:tcBorders>
          <w:top w:val="single" w:sz="8" w:space="0" w:color="8D6374" w:themeColor="accent5"/>
          <w:bottom w:val="single" w:sz="8" w:space="0" w:color="8D6374" w:themeColor="accent5"/>
        </w:tcBorders>
      </w:tcPr>
    </w:tblStylePr>
    <w:tblStylePr w:type="band1Vert">
      <w:tblPr/>
      <w:tcPr>
        <w:shd w:val="clear" w:color="auto" w:fill="E3D7DC" w:themeFill="accent5" w:themeFillTint="3F"/>
      </w:tcPr>
    </w:tblStylePr>
    <w:tblStylePr w:type="band1Horz">
      <w:tblPr/>
      <w:tcPr>
        <w:shd w:val="clear" w:color="auto" w:fill="E3D7DC"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9B7362" w:themeColor="accent6"/>
        <w:bottom w:val="single" w:sz="8" w:space="0" w:color="9B7362" w:themeColor="accent6"/>
      </w:tblBorders>
    </w:tblPr>
    <w:tblStylePr w:type="firstRow">
      <w:rPr>
        <w:rFonts w:asciiTheme="majorHAnsi" w:eastAsiaTheme="majorEastAsia" w:hAnsiTheme="majorHAnsi" w:cstheme="majorBidi"/>
      </w:rPr>
      <w:tblPr/>
      <w:tcPr>
        <w:tcBorders>
          <w:top w:val="nil"/>
          <w:bottom w:val="single" w:sz="8" w:space="0" w:color="9B7362" w:themeColor="accent6"/>
        </w:tcBorders>
      </w:tcPr>
    </w:tblStylePr>
    <w:tblStylePr w:type="lastRow">
      <w:rPr>
        <w:b/>
        <w:bCs/>
        <w:color w:val="46464A" w:themeColor="text2"/>
      </w:rPr>
      <w:tblPr/>
      <w:tcPr>
        <w:tcBorders>
          <w:top w:val="single" w:sz="8" w:space="0" w:color="9B7362" w:themeColor="accent6"/>
          <w:bottom w:val="single" w:sz="8" w:space="0" w:color="9B7362" w:themeColor="accent6"/>
        </w:tcBorders>
      </w:tcPr>
    </w:tblStylePr>
    <w:tblStylePr w:type="firstCol">
      <w:rPr>
        <w:b/>
        <w:bCs/>
      </w:rPr>
    </w:tblStylePr>
    <w:tblStylePr w:type="lastCol">
      <w:rPr>
        <w:b/>
        <w:bCs/>
      </w:rPr>
      <w:tblPr/>
      <w:tcPr>
        <w:tcBorders>
          <w:top w:val="single" w:sz="8" w:space="0" w:color="9B7362" w:themeColor="accent6"/>
          <w:bottom w:val="single" w:sz="8" w:space="0" w:color="9B7362" w:themeColor="accent6"/>
        </w:tcBorders>
      </w:tcPr>
    </w:tblStylePr>
    <w:tblStylePr w:type="band1Vert">
      <w:tblPr/>
      <w:tcPr>
        <w:shd w:val="clear" w:color="auto" w:fill="E6DCD8" w:themeFill="accent6" w:themeFillTint="3F"/>
      </w:tcPr>
    </w:tblStylePr>
    <w:tblStylePr w:type="band1Horz">
      <w:tblPr/>
      <w:tcPr>
        <w:shd w:val="clear" w:color="auto" w:fill="E6DCD8"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tblBorders>
    </w:tblPr>
    <w:tblStylePr w:type="firstRow">
      <w:rPr>
        <w:sz w:val="24"/>
        <w:szCs w:val="24"/>
      </w:rPr>
      <w:tblPr/>
      <w:tcPr>
        <w:tcBorders>
          <w:top w:val="nil"/>
          <w:left w:val="nil"/>
          <w:bottom w:val="single" w:sz="24" w:space="0" w:color="6F6F74" w:themeColor="accent1"/>
          <w:right w:val="nil"/>
          <w:insideH w:val="nil"/>
          <w:insideV w:val="nil"/>
        </w:tcBorders>
        <w:shd w:val="clear" w:color="auto" w:fill="FFFFFF" w:themeFill="background1"/>
      </w:tcPr>
    </w:tblStylePr>
    <w:tblStylePr w:type="lastRow">
      <w:tblPr/>
      <w:tcPr>
        <w:tcBorders>
          <w:top w:val="single" w:sz="8" w:space="0" w:color="6F6F7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74" w:themeColor="accent1"/>
          <w:insideH w:val="nil"/>
          <w:insideV w:val="nil"/>
        </w:tcBorders>
        <w:shd w:val="clear" w:color="auto" w:fill="FFFFFF" w:themeFill="background1"/>
      </w:tcPr>
    </w:tblStylePr>
    <w:tblStylePr w:type="lastCol">
      <w:tblPr/>
      <w:tcPr>
        <w:tcBorders>
          <w:top w:val="nil"/>
          <w:left w:val="single" w:sz="8" w:space="0" w:color="6F6F7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top w:val="nil"/>
          <w:bottom w:val="nil"/>
          <w:insideH w:val="nil"/>
          <w:insideV w:val="nil"/>
        </w:tcBorders>
        <w:shd w:val="clear" w:color="auto" w:fill="DBDBD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A9B9" w:themeColor="accent2"/>
        <w:left w:val="single" w:sz="8" w:space="0" w:color="92A9B9" w:themeColor="accent2"/>
        <w:bottom w:val="single" w:sz="8" w:space="0" w:color="92A9B9" w:themeColor="accent2"/>
        <w:right w:val="single" w:sz="8" w:space="0" w:color="92A9B9" w:themeColor="accent2"/>
      </w:tblBorders>
    </w:tblPr>
    <w:tblStylePr w:type="firstRow">
      <w:rPr>
        <w:sz w:val="24"/>
        <w:szCs w:val="24"/>
      </w:rPr>
      <w:tblPr/>
      <w:tcPr>
        <w:tcBorders>
          <w:top w:val="nil"/>
          <w:left w:val="nil"/>
          <w:bottom w:val="single" w:sz="24" w:space="0" w:color="92A9B9" w:themeColor="accent2"/>
          <w:right w:val="nil"/>
          <w:insideH w:val="nil"/>
          <w:insideV w:val="nil"/>
        </w:tcBorders>
        <w:shd w:val="clear" w:color="auto" w:fill="FFFFFF" w:themeFill="background1"/>
      </w:tcPr>
    </w:tblStylePr>
    <w:tblStylePr w:type="lastRow">
      <w:tblPr/>
      <w:tcPr>
        <w:tcBorders>
          <w:top w:val="single" w:sz="8" w:space="0" w:color="92A9B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A9B9" w:themeColor="accent2"/>
          <w:insideH w:val="nil"/>
          <w:insideV w:val="nil"/>
        </w:tcBorders>
        <w:shd w:val="clear" w:color="auto" w:fill="FFFFFF" w:themeFill="background1"/>
      </w:tcPr>
    </w:tblStylePr>
    <w:tblStylePr w:type="lastCol">
      <w:tblPr/>
      <w:tcPr>
        <w:tcBorders>
          <w:top w:val="nil"/>
          <w:left w:val="single" w:sz="8" w:space="0" w:color="92A9B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9ED" w:themeFill="accent2" w:themeFillTint="3F"/>
      </w:tcPr>
    </w:tblStylePr>
    <w:tblStylePr w:type="band1Horz">
      <w:tblPr/>
      <w:tcPr>
        <w:tcBorders>
          <w:top w:val="nil"/>
          <w:bottom w:val="nil"/>
          <w:insideH w:val="nil"/>
          <w:insideV w:val="nil"/>
        </w:tcBorders>
        <w:shd w:val="clear" w:color="auto" w:fill="E4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B789" w:themeColor="accent3"/>
        <w:left w:val="single" w:sz="8" w:space="0" w:color="A7B789" w:themeColor="accent3"/>
        <w:bottom w:val="single" w:sz="8" w:space="0" w:color="A7B789" w:themeColor="accent3"/>
        <w:right w:val="single" w:sz="8" w:space="0" w:color="A7B789" w:themeColor="accent3"/>
      </w:tblBorders>
    </w:tblPr>
    <w:tblStylePr w:type="firstRow">
      <w:rPr>
        <w:sz w:val="24"/>
        <w:szCs w:val="24"/>
      </w:rPr>
      <w:tblPr/>
      <w:tcPr>
        <w:tcBorders>
          <w:top w:val="nil"/>
          <w:left w:val="nil"/>
          <w:bottom w:val="single" w:sz="24" w:space="0" w:color="A7B789" w:themeColor="accent3"/>
          <w:right w:val="nil"/>
          <w:insideH w:val="nil"/>
          <w:insideV w:val="nil"/>
        </w:tcBorders>
        <w:shd w:val="clear" w:color="auto" w:fill="FFFFFF" w:themeFill="background1"/>
      </w:tcPr>
    </w:tblStylePr>
    <w:tblStylePr w:type="lastRow">
      <w:tblPr/>
      <w:tcPr>
        <w:tcBorders>
          <w:top w:val="single" w:sz="8" w:space="0" w:color="A7B7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789" w:themeColor="accent3"/>
          <w:insideH w:val="nil"/>
          <w:insideV w:val="nil"/>
        </w:tcBorders>
        <w:shd w:val="clear" w:color="auto" w:fill="FFFFFF" w:themeFill="background1"/>
      </w:tcPr>
    </w:tblStylePr>
    <w:tblStylePr w:type="lastCol">
      <w:tblPr/>
      <w:tcPr>
        <w:tcBorders>
          <w:top w:val="nil"/>
          <w:left w:val="single" w:sz="8" w:space="0" w:color="A7B7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DE1" w:themeFill="accent3" w:themeFillTint="3F"/>
      </w:tcPr>
    </w:tblStylePr>
    <w:tblStylePr w:type="band1Horz">
      <w:tblPr/>
      <w:tcPr>
        <w:tcBorders>
          <w:top w:val="nil"/>
          <w:bottom w:val="nil"/>
          <w:insideH w:val="nil"/>
          <w:insideV w:val="nil"/>
        </w:tcBorders>
        <w:shd w:val="clear" w:color="auto" w:fill="E9ED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A489" w:themeColor="accent4"/>
        <w:left w:val="single" w:sz="8" w:space="0" w:color="B9A489" w:themeColor="accent4"/>
        <w:bottom w:val="single" w:sz="8" w:space="0" w:color="B9A489" w:themeColor="accent4"/>
        <w:right w:val="single" w:sz="8" w:space="0" w:color="B9A489" w:themeColor="accent4"/>
      </w:tblBorders>
    </w:tblPr>
    <w:tblStylePr w:type="firstRow">
      <w:rPr>
        <w:sz w:val="24"/>
        <w:szCs w:val="24"/>
      </w:rPr>
      <w:tblPr/>
      <w:tcPr>
        <w:tcBorders>
          <w:top w:val="nil"/>
          <w:left w:val="nil"/>
          <w:bottom w:val="single" w:sz="24" w:space="0" w:color="B9A489" w:themeColor="accent4"/>
          <w:right w:val="nil"/>
          <w:insideH w:val="nil"/>
          <w:insideV w:val="nil"/>
        </w:tcBorders>
        <w:shd w:val="clear" w:color="auto" w:fill="FFFFFF" w:themeFill="background1"/>
      </w:tcPr>
    </w:tblStylePr>
    <w:tblStylePr w:type="lastRow">
      <w:tblPr/>
      <w:tcPr>
        <w:tcBorders>
          <w:top w:val="single" w:sz="8" w:space="0" w:color="B9A48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489" w:themeColor="accent4"/>
          <w:insideH w:val="nil"/>
          <w:insideV w:val="nil"/>
        </w:tcBorders>
        <w:shd w:val="clear" w:color="auto" w:fill="FFFFFF" w:themeFill="background1"/>
      </w:tcPr>
    </w:tblStylePr>
    <w:tblStylePr w:type="lastCol">
      <w:tblPr/>
      <w:tcPr>
        <w:tcBorders>
          <w:top w:val="nil"/>
          <w:left w:val="single" w:sz="8" w:space="0" w:color="B9A48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8E1" w:themeFill="accent4" w:themeFillTint="3F"/>
      </w:tcPr>
    </w:tblStylePr>
    <w:tblStylePr w:type="band1Horz">
      <w:tblPr/>
      <w:tcPr>
        <w:tcBorders>
          <w:top w:val="nil"/>
          <w:bottom w:val="nil"/>
          <w:insideH w:val="nil"/>
          <w:insideV w:val="nil"/>
        </w:tcBorders>
        <w:shd w:val="clear" w:color="auto" w:fill="EDE8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tblBorders>
    </w:tblPr>
    <w:tblStylePr w:type="firstRow">
      <w:rPr>
        <w:sz w:val="24"/>
        <w:szCs w:val="24"/>
      </w:rPr>
      <w:tblPr/>
      <w:tcPr>
        <w:tcBorders>
          <w:top w:val="nil"/>
          <w:left w:val="nil"/>
          <w:bottom w:val="single" w:sz="24" w:space="0" w:color="8D6374" w:themeColor="accent5"/>
          <w:right w:val="nil"/>
          <w:insideH w:val="nil"/>
          <w:insideV w:val="nil"/>
        </w:tcBorders>
        <w:shd w:val="clear" w:color="auto" w:fill="FFFFFF" w:themeFill="background1"/>
      </w:tcPr>
    </w:tblStylePr>
    <w:tblStylePr w:type="lastRow">
      <w:tblPr/>
      <w:tcPr>
        <w:tcBorders>
          <w:top w:val="single" w:sz="8" w:space="0" w:color="8D637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374" w:themeColor="accent5"/>
          <w:insideH w:val="nil"/>
          <w:insideV w:val="nil"/>
        </w:tcBorders>
        <w:shd w:val="clear" w:color="auto" w:fill="FFFFFF" w:themeFill="background1"/>
      </w:tcPr>
    </w:tblStylePr>
    <w:tblStylePr w:type="lastCol">
      <w:tblPr/>
      <w:tcPr>
        <w:tcBorders>
          <w:top w:val="nil"/>
          <w:left w:val="single" w:sz="8" w:space="0" w:color="8D63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7DC" w:themeFill="accent5" w:themeFillTint="3F"/>
      </w:tcPr>
    </w:tblStylePr>
    <w:tblStylePr w:type="band1Horz">
      <w:tblPr/>
      <w:tcPr>
        <w:tcBorders>
          <w:top w:val="nil"/>
          <w:bottom w:val="nil"/>
          <w:insideH w:val="nil"/>
          <w:insideV w:val="nil"/>
        </w:tcBorders>
        <w:shd w:val="clear" w:color="auto" w:fill="E3D7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7362" w:themeColor="accent6"/>
        <w:left w:val="single" w:sz="8" w:space="0" w:color="9B7362" w:themeColor="accent6"/>
        <w:bottom w:val="single" w:sz="8" w:space="0" w:color="9B7362" w:themeColor="accent6"/>
        <w:right w:val="single" w:sz="8" w:space="0" w:color="9B7362" w:themeColor="accent6"/>
      </w:tblBorders>
    </w:tblPr>
    <w:tblStylePr w:type="firstRow">
      <w:rPr>
        <w:sz w:val="24"/>
        <w:szCs w:val="24"/>
      </w:rPr>
      <w:tblPr/>
      <w:tcPr>
        <w:tcBorders>
          <w:top w:val="nil"/>
          <w:left w:val="nil"/>
          <w:bottom w:val="single" w:sz="24" w:space="0" w:color="9B7362" w:themeColor="accent6"/>
          <w:right w:val="nil"/>
          <w:insideH w:val="nil"/>
          <w:insideV w:val="nil"/>
        </w:tcBorders>
        <w:shd w:val="clear" w:color="auto" w:fill="FFFFFF" w:themeFill="background1"/>
      </w:tcPr>
    </w:tblStylePr>
    <w:tblStylePr w:type="lastRow">
      <w:tblPr/>
      <w:tcPr>
        <w:tcBorders>
          <w:top w:val="single" w:sz="8" w:space="0" w:color="9B736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362" w:themeColor="accent6"/>
          <w:insideH w:val="nil"/>
          <w:insideV w:val="nil"/>
        </w:tcBorders>
        <w:shd w:val="clear" w:color="auto" w:fill="FFFFFF" w:themeFill="background1"/>
      </w:tcPr>
    </w:tblStylePr>
    <w:tblStylePr w:type="lastCol">
      <w:tblPr/>
      <w:tcPr>
        <w:tcBorders>
          <w:top w:val="nil"/>
          <w:left w:val="single" w:sz="8" w:space="0" w:color="9B736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CD8" w:themeFill="accent6" w:themeFillTint="3F"/>
      </w:tcPr>
    </w:tblStylePr>
    <w:tblStylePr w:type="band1Horz">
      <w:tblPr/>
      <w:tcPr>
        <w:tcBorders>
          <w:top w:val="nil"/>
          <w:bottom w:val="nil"/>
          <w:insideH w:val="nil"/>
          <w:insideV w:val="nil"/>
        </w:tcBorders>
        <w:shd w:val="clear" w:color="auto" w:fill="E6D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929297" w:themeColor="accent1" w:themeTint="BF"/>
        <w:left w:val="single" w:sz="8" w:space="0" w:color="929297" w:themeColor="accent1" w:themeTint="BF"/>
        <w:bottom w:val="single" w:sz="8" w:space="0" w:color="929297" w:themeColor="accent1" w:themeTint="BF"/>
        <w:right w:val="single" w:sz="8" w:space="0" w:color="929297" w:themeColor="accent1" w:themeTint="BF"/>
        <w:insideH w:val="single" w:sz="8" w:space="0" w:color="929297" w:themeColor="accent1" w:themeTint="BF"/>
        <w:insideV w:val="single" w:sz="8" w:space="0" w:color="929297" w:themeColor="accent1" w:themeTint="BF"/>
      </w:tblBorders>
    </w:tblPr>
    <w:tcPr>
      <w:shd w:val="clear" w:color="auto" w:fill="DBDBDC" w:themeFill="accent1" w:themeFillTint="3F"/>
    </w:tcPr>
    <w:tblStylePr w:type="firstRow">
      <w:rPr>
        <w:b/>
        <w:bCs/>
      </w:rPr>
    </w:tblStylePr>
    <w:tblStylePr w:type="lastRow">
      <w:rPr>
        <w:b/>
        <w:bCs/>
      </w:rPr>
      <w:tblPr/>
      <w:tcPr>
        <w:tcBorders>
          <w:top w:val="single" w:sz="18" w:space="0" w:color="929297" w:themeColor="accent1" w:themeTint="BF"/>
        </w:tcBorders>
      </w:tcPr>
    </w:tblStylePr>
    <w:tblStylePr w:type="firstCol">
      <w:rPr>
        <w:b/>
        <w:bCs/>
      </w:rPr>
    </w:tblStylePr>
    <w:tblStylePr w:type="lastCol">
      <w:rPr>
        <w:b/>
        <w:bCs/>
      </w:rPr>
    </w:tblStylePr>
    <w:tblStylePr w:type="band1Vert">
      <w:tblPr/>
      <w:tcPr>
        <w:shd w:val="clear" w:color="auto" w:fill="B6B6BA" w:themeFill="accent1" w:themeFillTint="7F"/>
      </w:tcPr>
    </w:tblStylePr>
    <w:tblStylePr w:type="band1Horz">
      <w:tblPr/>
      <w:tcPr>
        <w:shd w:val="clear" w:color="auto" w:fill="B6B6BA"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ADBECA" w:themeColor="accent2" w:themeTint="BF"/>
        <w:left w:val="single" w:sz="8" w:space="0" w:color="ADBECA" w:themeColor="accent2" w:themeTint="BF"/>
        <w:bottom w:val="single" w:sz="8" w:space="0" w:color="ADBECA" w:themeColor="accent2" w:themeTint="BF"/>
        <w:right w:val="single" w:sz="8" w:space="0" w:color="ADBECA" w:themeColor="accent2" w:themeTint="BF"/>
        <w:insideH w:val="single" w:sz="8" w:space="0" w:color="ADBECA" w:themeColor="accent2" w:themeTint="BF"/>
        <w:insideV w:val="single" w:sz="8" w:space="0" w:color="ADBECA" w:themeColor="accent2" w:themeTint="BF"/>
      </w:tblBorders>
    </w:tblPr>
    <w:tcPr>
      <w:shd w:val="clear" w:color="auto" w:fill="E4E9ED" w:themeFill="accent2" w:themeFillTint="3F"/>
    </w:tcPr>
    <w:tblStylePr w:type="firstRow">
      <w:rPr>
        <w:b/>
        <w:bCs/>
      </w:rPr>
    </w:tblStylePr>
    <w:tblStylePr w:type="lastRow">
      <w:rPr>
        <w:b/>
        <w:bCs/>
      </w:rPr>
      <w:tblPr/>
      <w:tcPr>
        <w:tcBorders>
          <w:top w:val="single" w:sz="18" w:space="0" w:color="ADBECA" w:themeColor="accent2" w:themeTint="BF"/>
        </w:tcBorders>
      </w:tcPr>
    </w:tblStylePr>
    <w:tblStylePr w:type="firstCol">
      <w:rPr>
        <w:b/>
        <w:bCs/>
      </w:rPr>
    </w:tblStylePr>
    <w:tblStylePr w:type="lastCol">
      <w:rPr>
        <w:b/>
        <w:bCs/>
      </w:rPr>
    </w:tblStylePr>
    <w:tblStylePr w:type="band1Vert">
      <w:tblPr/>
      <w:tcPr>
        <w:shd w:val="clear" w:color="auto" w:fill="C8D4DC" w:themeFill="accent2" w:themeFillTint="7F"/>
      </w:tcPr>
    </w:tblStylePr>
    <w:tblStylePr w:type="band1Horz">
      <w:tblPr/>
      <w:tcPr>
        <w:shd w:val="clear" w:color="auto" w:fill="C8D4DC"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DC9A6" w:themeColor="accent3" w:themeTint="BF"/>
        <w:left w:val="single" w:sz="8" w:space="0" w:color="BDC9A6" w:themeColor="accent3" w:themeTint="BF"/>
        <w:bottom w:val="single" w:sz="8" w:space="0" w:color="BDC9A6" w:themeColor="accent3" w:themeTint="BF"/>
        <w:right w:val="single" w:sz="8" w:space="0" w:color="BDC9A6" w:themeColor="accent3" w:themeTint="BF"/>
        <w:insideH w:val="single" w:sz="8" w:space="0" w:color="BDC9A6" w:themeColor="accent3" w:themeTint="BF"/>
        <w:insideV w:val="single" w:sz="8" w:space="0" w:color="BDC9A6" w:themeColor="accent3" w:themeTint="BF"/>
      </w:tblBorders>
    </w:tblPr>
    <w:tcPr>
      <w:shd w:val="clear" w:color="auto" w:fill="E9EDE1" w:themeFill="accent3" w:themeFillTint="3F"/>
    </w:tcPr>
    <w:tblStylePr w:type="firstRow">
      <w:rPr>
        <w:b/>
        <w:bCs/>
      </w:rPr>
    </w:tblStylePr>
    <w:tblStylePr w:type="lastRow">
      <w:rPr>
        <w:b/>
        <w:bCs/>
      </w:rPr>
      <w:tblPr/>
      <w:tcPr>
        <w:tcBorders>
          <w:top w:val="single" w:sz="18" w:space="0" w:color="BDC9A6" w:themeColor="accent3" w:themeTint="BF"/>
        </w:tcBorders>
      </w:tcPr>
    </w:tblStylePr>
    <w:tblStylePr w:type="firstCol">
      <w:rPr>
        <w:b/>
        <w:bCs/>
      </w:rPr>
    </w:tblStylePr>
    <w:tblStylePr w:type="lastCol">
      <w:rPr>
        <w:b/>
        <w:bCs/>
      </w:rPr>
    </w:tblStylePr>
    <w:tblStylePr w:type="band1Vert">
      <w:tblPr/>
      <w:tcPr>
        <w:shd w:val="clear" w:color="auto" w:fill="D3DBC4" w:themeFill="accent3" w:themeFillTint="7F"/>
      </w:tcPr>
    </w:tblStylePr>
    <w:tblStylePr w:type="band1Horz">
      <w:tblPr/>
      <w:tcPr>
        <w:shd w:val="clear" w:color="auto" w:fill="D3DBC4"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CABAA6" w:themeColor="accent4" w:themeTint="BF"/>
        <w:left w:val="single" w:sz="8" w:space="0" w:color="CABAA6" w:themeColor="accent4" w:themeTint="BF"/>
        <w:bottom w:val="single" w:sz="8" w:space="0" w:color="CABAA6" w:themeColor="accent4" w:themeTint="BF"/>
        <w:right w:val="single" w:sz="8" w:space="0" w:color="CABAA6" w:themeColor="accent4" w:themeTint="BF"/>
        <w:insideH w:val="single" w:sz="8" w:space="0" w:color="CABAA6" w:themeColor="accent4" w:themeTint="BF"/>
        <w:insideV w:val="single" w:sz="8" w:space="0" w:color="CABAA6" w:themeColor="accent4" w:themeTint="BF"/>
      </w:tblBorders>
    </w:tblPr>
    <w:tcPr>
      <w:shd w:val="clear" w:color="auto" w:fill="EDE8E1" w:themeFill="accent4" w:themeFillTint="3F"/>
    </w:tcPr>
    <w:tblStylePr w:type="firstRow">
      <w:rPr>
        <w:b/>
        <w:bCs/>
      </w:rPr>
    </w:tblStylePr>
    <w:tblStylePr w:type="lastRow">
      <w:rPr>
        <w:b/>
        <w:bCs/>
      </w:rPr>
      <w:tblPr/>
      <w:tcPr>
        <w:tcBorders>
          <w:top w:val="single" w:sz="18" w:space="0" w:color="CABAA6" w:themeColor="accent4" w:themeTint="BF"/>
        </w:tcBorders>
      </w:tcPr>
    </w:tblStylePr>
    <w:tblStylePr w:type="firstCol">
      <w:rPr>
        <w:b/>
        <w:bCs/>
      </w:rPr>
    </w:tblStylePr>
    <w:tblStylePr w:type="lastCol">
      <w:rPr>
        <w:b/>
        <w:bCs/>
      </w:rPr>
    </w:tblStylePr>
    <w:tblStylePr w:type="band1Vert">
      <w:tblPr/>
      <w:tcPr>
        <w:shd w:val="clear" w:color="auto" w:fill="DCD1C4" w:themeFill="accent4" w:themeFillTint="7F"/>
      </w:tcPr>
    </w:tblStylePr>
    <w:tblStylePr w:type="band1Horz">
      <w:tblPr/>
      <w:tcPr>
        <w:shd w:val="clear" w:color="auto" w:fill="DCD1C4"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AB8896" w:themeColor="accent5" w:themeTint="BF"/>
        <w:left w:val="single" w:sz="8" w:space="0" w:color="AB8896" w:themeColor="accent5" w:themeTint="BF"/>
        <w:bottom w:val="single" w:sz="8" w:space="0" w:color="AB8896" w:themeColor="accent5" w:themeTint="BF"/>
        <w:right w:val="single" w:sz="8" w:space="0" w:color="AB8896" w:themeColor="accent5" w:themeTint="BF"/>
        <w:insideH w:val="single" w:sz="8" w:space="0" w:color="AB8896" w:themeColor="accent5" w:themeTint="BF"/>
        <w:insideV w:val="single" w:sz="8" w:space="0" w:color="AB8896" w:themeColor="accent5" w:themeTint="BF"/>
      </w:tblBorders>
    </w:tblPr>
    <w:tcPr>
      <w:shd w:val="clear" w:color="auto" w:fill="E3D7DC" w:themeFill="accent5" w:themeFillTint="3F"/>
    </w:tcPr>
    <w:tblStylePr w:type="firstRow">
      <w:rPr>
        <w:b/>
        <w:bCs/>
      </w:rPr>
    </w:tblStylePr>
    <w:tblStylePr w:type="lastRow">
      <w:rPr>
        <w:b/>
        <w:bCs/>
      </w:rPr>
      <w:tblPr/>
      <w:tcPr>
        <w:tcBorders>
          <w:top w:val="single" w:sz="18" w:space="0" w:color="AB8896" w:themeColor="accent5" w:themeTint="BF"/>
        </w:tcBorders>
      </w:tcPr>
    </w:tblStylePr>
    <w:tblStylePr w:type="firstCol">
      <w:rPr>
        <w:b/>
        <w:bCs/>
      </w:rPr>
    </w:tblStylePr>
    <w:tblStylePr w:type="lastCol">
      <w:rPr>
        <w:b/>
        <w:bCs/>
      </w:rPr>
    </w:tblStylePr>
    <w:tblStylePr w:type="band1Vert">
      <w:tblPr/>
      <w:tcPr>
        <w:shd w:val="clear" w:color="auto" w:fill="C7AFB9" w:themeFill="accent5" w:themeFillTint="7F"/>
      </w:tcPr>
    </w:tblStylePr>
    <w:tblStylePr w:type="band1Horz">
      <w:tblPr/>
      <w:tcPr>
        <w:shd w:val="clear" w:color="auto" w:fill="C7AFB9"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B49589" w:themeColor="accent6" w:themeTint="BF"/>
        <w:left w:val="single" w:sz="8" w:space="0" w:color="B49589" w:themeColor="accent6" w:themeTint="BF"/>
        <w:bottom w:val="single" w:sz="8" w:space="0" w:color="B49589" w:themeColor="accent6" w:themeTint="BF"/>
        <w:right w:val="single" w:sz="8" w:space="0" w:color="B49589" w:themeColor="accent6" w:themeTint="BF"/>
        <w:insideH w:val="single" w:sz="8" w:space="0" w:color="B49589" w:themeColor="accent6" w:themeTint="BF"/>
        <w:insideV w:val="single" w:sz="8" w:space="0" w:color="B49589" w:themeColor="accent6" w:themeTint="BF"/>
      </w:tblBorders>
    </w:tblPr>
    <w:tcPr>
      <w:shd w:val="clear" w:color="auto" w:fill="E6DCD8" w:themeFill="accent6" w:themeFillTint="3F"/>
    </w:tcPr>
    <w:tblStylePr w:type="firstRow">
      <w:rPr>
        <w:b/>
        <w:bCs/>
      </w:rPr>
    </w:tblStylePr>
    <w:tblStylePr w:type="lastRow">
      <w:rPr>
        <w:b/>
        <w:bCs/>
      </w:rPr>
      <w:tblPr/>
      <w:tcPr>
        <w:tcBorders>
          <w:top w:val="single" w:sz="18" w:space="0" w:color="B49589" w:themeColor="accent6" w:themeTint="BF"/>
        </w:tcBorders>
      </w:tcPr>
    </w:tblStylePr>
    <w:tblStylePr w:type="firstCol">
      <w:rPr>
        <w:b/>
        <w:bCs/>
      </w:rPr>
    </w:tblStylePr>
    <w:tblStylePr w:type="lastCol">
      <w:rPr>
        <w:b/>
        <w:bCs/>
      </w:rPr>
    </w:tblStylePr>
    <w:tblStylePr w:type="band1Vert">
      <w:tblPr/>
      <w:tcPr>
        <w:shd w:val="clear" w:color="auto" w:fill="CDB9B0" w:themeFill="accent6" w:themeFillTint="7F"/>
      </w:tcPr>
    </w:tblStylePr>
    <w:tblStylePr w:type="band1Horz">
      <w:tblPr/>
      <w:tcPr>
        <w:shd w:val="clear" w:color="auto" w:fill="CDB9B0"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insideH w:val="single" w:sz="8" w:space="0" w:color="6F6F74" w:themeColor="accent1"/>
        <w:insideV w:val="single" w:sz="8" w:space="0" w:color="6F6F74" w:themeColor="accent1"/>
      </w:tblBorders>
    </w:tblPr>
    <w:tcPr>
      <w:shd w:val="clear" w:color="auto" w:fill="DBDBDC" w:themeFill="accent1" w:themeFillTint="3F"/>
    </w:tcPr>
    <w:tblStylePr w:type="firstRow">
      <w:rPr>
        <w:b/>
        <w:bCs/>
        <w:color w:val="000000" w:themeColor="text1"/>
      </w:rPr>
      <w:tblPr/>
      <w:tcPr>
        <w:shd w:val="clear" w:color="auto" w:fill="F0F0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3" w:themeFill="accent1" w:themeFillTint="33"/>
      </w:tcPr>
    </w:tblStylePr>
    <w:tblStylePr w:type="band1Vert">
      <w:tblPr/>
      <w:tcPr>
        <w:shd w:val="clear" w:color="auto" w:fill="B6B6BA" w:themeFill="accent1" w:themeFillTint="7F"/>
      </w:tcPr>
    </w:tblStylePr>
    <w:tblStylePr w:type="band1Horz">
      <w:tblPr/>
      <w:tcPr>
        <w:tcBorders>
          <w:insideH w:val="single" w:sz="6" w:space="0" w:color="6F6F74" w:themeColor="accent1"/>
          <w:insideV w:val="single" w:sz="6" w:space="0" w:color="6F6F74" w:themeColor="accent1"/>
        </w:tcBorders>
        <w:shd w:val="clear" w:color="auto" w:fill="B6B6B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A9B9" w:themeColor="accent2"/>
        <w:left w:val="single" w:sz="8" w:space="0" w:color="92A9B9" w:themeColor="accent2"/>
        <w:bottom w:val="single" w:sz="8" w:space="0" w:color="92A9B9" w:themeColor="accent2"/>
        <w:right w:val="single" w:sz="8" w:space="0" w:color="92A9B9" w:themeColor="accent2"/>
        <w:insideH w:val="single" w:sz="8" w:space="0" w:color="92A9B9" w:themeColor="accent2"/>
        <w:insideV w:val="single" w:sz="8" w:space="0" w:color="92A9B9" w:themeColor="accent2"/>
      </w:tblBorders>
    </w:tblPr>
    <w:tcPr>
      <w:shd w:val="clear" w:color="auto" w:fill="E4E9ED" w:themeFill="accent2" w:themeFillTint="3F"/>
    </w:tcPr>
    <w:tblStylePr w:type="firstRow">
      <w:rPr>
        <w:b/>
        <w:bCs/>
        <w:color w:val="000000" w:themeColor="text1"/>
      </w:rPr>
      <w:tblPr/>
      <w:tcPr>
        <w:shd w:val="clear" w:color="auto" w:fill="F4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DF1" w:themeFill="accent2" w:themeFillTint="33"/>
      </w:tcPr>
    </w:tblStylePr>
    <w:tblStylePr w:type="band1Vert">
      <w:tblPr/>
      <w:tcPr>
        <w:shd w:val="clear" w:color="auto" w:fill="C8D4DC" w:themeFill="accent2" w:themeFillTint="7F"/>
      </w:tcPr>
    </w:tblStylePr>
    <w:tblStylePr w:type="band1Horz">
      <w:tblPr/>
      <w:tcPr>
        <w:tcBorders>
          <w:insideH w:val="single" w:sz="6" w:space="0" w:color="92A9B9" w:themeColor="accent2"/>
          <w:insideV w:val="single" w:sz="6" w:space="0" w:color="92A9B9" w:themeColor="accent2"/>
        </w:tcBorders>
        <w:shd w:val="clear" w:color="auto" w:fill="C8D4DC"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B789" w:themeColor="accent3"/>
        <w:left w:val="single" w:sz="8" w:space="0" w:color="A7B789" w:themeColor="accent3"/>
        <w:bottom w:val="single" w:sz="8" w:space="0" w:color="A7B789" w:themeColor="accent3"/>
        <w:right w:val="single" w:sz="8" w:space="0" w:color="A7B789" w:themeColor="accent3"/>
        <w:insideH w:val="single" w:sz="8" w:space="0" w:color="A7B789" w:themeColor="accent3"/>
        <w:insideV w:val="single" w:sz="8" w:space="0" w:color="A7B789" w:themeColor="accent3"/>
      </w:tblBorders>
    </w:tblPr>
    <w:tcPr>
      <w:shd w:val="clear" w:color="auto" w:fill="E9EDE1" w:themeFill="accent3" w:themeFillTint="3F"/>
    </w:tcPr>
    <w:tblStylePr w:type="firstRow">
      <w:rPr>
        <w:b/>
        <w:bCs/>
        <w:color w:val="000000" w:themeColor="text1"/>
      </w:rPr>
      <w:tblPr/>
      <w:tcPr>
        <w:shd w:val="clear" w:color="auto" w:fill="F6F8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0E7" w:themeFill="accent3" w:themeFillTint="33"/>
      </w:tcPr>
    </w:tblStylePr>
    <w:tblStylePr w:type="band1Vert">
      <w:tblPr/>
      <w:tcPr>
        <w:shd w:val="clear" w:color="auto" w:fill="D3DBC4" w:themeFill="accent3" w:themeFillTint="7F"/>
      </w:tcPr>
    </w:tblStylePr>
    <w:tblStylePr w:type="band1Horz">
      <w:tblPr/>
      <w:tcPr>
        <w:tcBorders>
          <w:insideH w:val="single" w:sz="6" w:space="0" w:color="A7B789" w:themeColor="accent3"/>
          <w:insideV w:val="single" w:sz="6" w:space="0" w:color="A7B789" w:themeColor="accent3"/>
        </w:tcBorders>
        <w:shd w:val="clear" w:color="auto" w:fill="D3DBC4"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A489" w:themeColor="accent4"/>
        <w:left w:val="single" w:sz="8" w:space="0" w:color="B9A489" w:themeColor="accent4"/>
        <w:bottom w:val="single" w:sz="8" w:space="0" w:color="B9A489" w:themeColor="accent4"/>
        <w:right w:val="single" w:sz="8" w:space="0" w:color="B9A489" w:themeColor="accent4"/>
        <w:insideH w:val="single" w:sz="8" w:space="0" w:color="B9A489" w:themeColor="accent4"/>
        <w:insideV w:val="single" w:sz="8" w:space="0" w:color="B9A489" w:themeColor="accent4"/>
      </w:tblBorders>
    </w:tblPr>
    <w:tcPr>
      <w:shd w:val="clear" w:color="auto" w:fill="EDE8E1" w:themeFill="accent4" w:themeFillTint="3F"/>
    </w:tcPr>
    <w:tblStylePr w:type="firstRow">
      <w:rPr>
        <w:b/>
        <w:bCs/>
        <w:color w:val="000000" w:themeColor="text1"/>
      </w:rPr>
      <w:tblPr/>
      <w:tcPr>
        <w:shd w:val="clear" w:color="auto" w:fill="F8F5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CE7" w:themeFill="accent4" w:themeFillTint="33"/>
      </w:tcPr>
    </w:tblStylePr>
    <w:tblStylePr w:type="band1Vert">
      <w:tblPr/>
      <w:tcPr>
        <w:shd w:val="clear" w:color="auto" w:fill="DCD1C4" w:themeFill="accent4" w:themeFillTint="7F"/>
      </w:tcPr>
    </w:tblStylePr>
    <w:tblStylePr w:type="band1Horz">
      <w:tblPr/>
      <w:tcPr>
        <w:tcBorders>
          <w:insideH w:val="single" w:sz="6" w:space="0" w:color="B9A489" w:themeColor="accent4"/>
          <w:insideV w:val="single" w:sz="6" w:space="0" w:color="B9A489" w:themeColor="accent4"/>
        </w:tcBorders>
        <w:shd w:val="clear" w:color="auto" w:fill="DCD1C4"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374" w:themeColor="accent5"/>
        <w:left w:val="single" w:sz="8" w:space="0" w:color="8D6374" w:themeColor="accent5"/>
        <w:bottom w:val="single" w:sz="8" w:space="0" w:color="8D6374" w:themeColor="accent5"/>
        <w:right w:val="single" w:sz="8" w:space="0" w:color="8D6374" w:themeColor="accent5"/>
        <w:insideH w:val="single" w:sz="8" w:space="0" w:color="8D6374" w:themeColor="accent5"/>
        <w:insideV w:val="single" w:sz="8" w:space="0" w:color="8D6374" w:themeColor="accent5"/>
      </w:tblBorders>
    </w:tblPr>
    <w:tcPr>
      <w:shd w:val="clear" w:color="auto" w:fill="E3D7DC" w:themeFill="accent5" w:themeFillTint="3F"/>
    </w:tcPr>
    <w:tblStylePr w:type="firstRow">
      <w:rPr>
        <w:b/>
        <w:bCs/>
        <w:color w:val="000000" w:themeColor="text1"/>
      </w:rPr>
      <w:tblPr/>
      <w:tcPr>
        <w:shd w:val="clear" w:color="auto" w:fill="F4EF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FE3" w:themeFill="accent5" w:themeFillTint="33"/>
      </w:tcPr>
    </w:tblStylePr>
    <w:tblStylePr w:type="band1Vert">
      <w:tblPr/>
      <w:tcPr>
        <w:shd w:val="clear" w:color="auto" w:fill="C7AFB9" w:themeFill="accent5" w:themeFillTint="7F"/>
      </w:tcPr>
    </w:tblStylePr>
    <w:tblStylePr w:type="band1Horz">
      <w:tblPr/>
      <w:tcPr>
        <w:tcBorders>
          <w:insideH w:val="single" w:sz="6" w:space="0" w:color="8D6374" w:themeColor="accent5"/>
          <w:insideV w:val="single" w:sz="6" w:space="0" w:color="8D6374" w:themeColor="accent5"/>
        </w:tcBorders>
        <w:shd w:val="clear" w:color="auto" w:fill="C7AFB9"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7362" w:themeColor="accent6"/>
        <w:left w:val="single" w:sz="8" w:space="0" w:color="9B7362" w:themeColor="accent6"/>
        <w:bottom w:val="single" w:sz="8" w:space="0" w:color="9B7362" w:themeColor="accent6"/>
        <w:right w:val="single" w:sz="8" w:space="0" w:color="9B7362" w:themeColor="accent6"/>
        <w:insideH w:val="single" w:sz="8" w:space="0" w:color="9B7362" w:themeColor="accent6"/>
        <w:insideV w:val="single" w:sz="8" w:space="0" w:color="9B7362" w:themeColor="accent6"/>
      </w:tblBorders>
    </w:tblPr>
    <w:tcPr>
      <w:shd w:val="clear" w:color="auto" w:fill="E6DCD8" w:themeFill="accent6" w:themeFillTint="3F"/>
    </w:tcPr>
    <w:tblStylePr w:type="firstRow">
      <w:rPr>
        <w:b/>
        <w:bCs/>
        <w:color w:val="000000" w:themeColor="text1"/>
      </w:rPr>
      <w:tblPr/>
      <w:tcPr>
        <w:shd w:val="clear" w:color="auto" w:fill="F5F1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2DF" w:themeFill="accent6" w:themeFillTint="33"/>
      </w:tcPr>
    </w:tblStylePr>
    <w:tblStylePr w:type="band1Vert">
      <w:tblPr/>
      <w:tcPr>
        <w:shd w:val="clear" w:color="auto" w:fill="CDB9B0" w:themeFill="accent6" w:themeFillTint="7F"/>
      </w:tcPr>
    </w:tblStylePr>
    <w:tblStylePr w:type="band1Horz">
      <w:tblPr/>
      <w:tcPr>
        <w:tcBorders>
          <w:insideH w:val="single" w:sz="6" w:space="0" w:color="9B7362" w:themeColor="accent6"/>
          <w:insideV w:val="single" w:sz="6" w:space="0" w:color="9B7362" w:themeColor="accent6"/>
        </w:tcBorders>
        <w:shd w:val="clear" w:color="auto" w:fill="CDB9B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A"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A9B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A9B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A9B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A9B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D4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D4DC"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D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7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7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7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7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B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BC4"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8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A48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A48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A48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A48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1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1C4"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7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3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3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3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3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F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FB9"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36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36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36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36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9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9B0"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6F6F7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53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5356" w:themeFill="accent1" w:themeFillShade="BF"/>
      </w:tcPr>
    </w:tblStylePr>
    <w:tblStylePr w:type="band1Vert">
      <w:tblPr/>
      <w:tcPr>
        <w:tcBorders>
          <w:top w:val="nil"/>
          <w:left w:val="nil"/>
          <w:bottom w:val="nil"/>
          <w:right w:val="nil"/>
          <w:insideH w:val="nil"/>
          <w:insideV w:val="nil"/>
        </w:tcBorders>
        <w:shd w:val="clear" w:color="auto" w:fill="535356" w:themeFill="accent1" w:themeFillShade="BF"/>
      </w:tcPr>
    </w:tblStylePr>
    <w:tblStylePr w:type="band1Horz">
      <w:tblPr/>
      <w:tcPr>
        <w:tcBorders>
          <w:top w:val="nil"/>
          <w:left w:val="nil"/>
          <w:bottom w:val="nil"/>
          <w:right w:val="nil"/>
          <w:insideH w:val="nil"/>
          <w:insideV w:val="nil"/>
        </w:tcBorders>
        <w:shd w:val="clear" w:color="auto" w:fill="535356"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92A9B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5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180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18096" w:themeFill="accent2" w:themeFillShade="BF"/>
      </w:tcPr>
    </w:tblStylePr>
    <w:tblStylePr w:type="band1Vert">
      <w:tblPr/>
      <w:tcPr>
        <w:tcBorders>
          <w:top w:val="nil"/>
          <w:left w:val="nil"/>
          <w:bottom w:val="nil"/>
          <w:right w:val="nil"/>
          <w:insideH w:val="nil"/>
          <w:insideV w:val="nil"/>
        </w:tcBorders>
        <w:shd w:val="clear" w:color="auto" w:fill="618096" w:themeFill="accent2" w:themeFillShade="BF"/>
      </w:tcPr>
    </w:tblStylePr>
    <w:tblStylePr w:type="band1Horz">
      <w:tblPr/>
      <w:tcPr>
        <w:tcBorders>
          <w:top w:val="nil"/>
          <w:left w:val="nil"/>
          <w:bottom w:val="nil"/>
          <w:right w:val="nil"/>
          <w:insideH w:val="nil"/>
          <w:insideV w:val="nil"/>
        </w:tcBorders>
        <w:shd w:val="clear" w:color="auto" w:fill="618096"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A7B7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62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94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945B" w:themeFill="accent3" w:themeFillShade="BF"/>
      </w:tcPr>
    </w:tblStylePr>
    <w:tblStylePr w:type="band1Vert">
      <w:tblPr/>
      <w:tcPr>
        <w:tcBorders>
          <w:top w:val="nil"/>
          <w:left w:val="nil"/>
          <w:bottom w:val="nil"/>
          <w:right w:val="nil"/>
          <w:insideH w:val="nil"/>
          <w:insideV w:val="nil"/>
        </w:tcBorders>
        <w:shd w:val="clear" w:color="auto" w:fill="80945B" w:themeFill="accent3" w:themeFillShade="BF"/>
      </w:tcPr>
    </w:tblStylePr>
    <w:tblStylePr w:type="band1Horz">
      <w:tblPr/>
      <w:tcPr>
        <w:tcBorders>
          <w:top w:val="nil"/>
          <w:left w:val="nil"/>
          <w:bottom w:val="nil"/>
          <w:right w:val="nil"/>
          <w:insideH w:val="nil"/>
          <w:insideV w:val="nil"/>
        </w:tcBorders>
        <w:shd w:val="clear" w:color="auto" w:fill="80945B"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B9A48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52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7C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7C59" w:themeFill="accent4" w:themeFillShade="BF"/>
      </w:tcPr>
    </w:tblStylePr>
    <w:tblStylePr w:type="band1Vert">
      <w:tblPr/>
      <w:tcPr>
        <w:tcBorders>
          <w:top w:val="nil"/>
          <w:left w:val="nil"/>
          <w:bottom w:val="nil"/>
          <w:right w:val="nil"/>
          <w:insideH w:val="nil"/>
          <w:insideV w:val="nil"/>
        </w:tcBorders>
        <w:shd w:val="clear" w:color="auto" w:fill="977C59" w:themeFill="accent4" w:themeFillShade="BF"/>
      </w:tcPr>
    </w:tblStylePr>
    <w:tblStylePr w:type="band1Horz">
      <w:tblPr/>
      <w:tcPr>
        <w:tcBorders>
          <w:top w:val="nil"/>
          <w:left w:val="nil"/>
          <w:bottom w:val="nil"/>
          <w:right w:val="nil"/>
          <w:insideH w:val="nil"/>
          <w:insideV w:val="nil"/>
        </w:tcBorders>
        <w:shd w:val="clear" w:color="auto" w:fill="977C59"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8D63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13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94A5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94A56" w:themeFill="accent5" w:themeFillShade="BF"/>
      </w:tcPr>
    </w:tblStylePr>
    <w:tblStylePr w:type="band1Vert">
      <w:tblPr/>
      <w:tcPr>
        <w:tcBorders>
          <w:top w:val="nil"/>
          <w:left w:val="nil"/>
          <w:bottom w:val="nil"/>
          <w:right w:val="nil"/>
          <w:insideH w:val="nil"/>
          <w:insideV w:val="nil"/>
        </w:tcBorders>
        <w:shd w:val="clear" w:color="auto" w:fill="694A56" w:themeFill="accent5" w:themeFillShade="BF"/>
      </w:tcPr>
    </w:tblStylePr>
    <w:tblStylePr w:type="band1Horz">
      <w:tblPr/>
      <w:tcPr>
        <w:tcBorders>
          <w:top w:val="nil"/>
          <w:left w:val="nil"/>
          <w:bottom w:val="nil"/>
          <w:right w:val="nil"/>
          <w:insideH w:val="nil"/>
          <w:insideV w:val="nil"/>
        </w:tcBorders>
        <w:shd w:val="clear" w:color="auto" w:fill="694A56"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9B736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393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3564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35649" w:themeFill="accent6" w:themeFillShade="BF"/>
      </w:tcPr>
    </w:tblStylePr>
    <w:tblStylePr w:type="band1Vert">
      <w:tblPr/>
      <w:tcPr>
        <w:tcBorders>
          <w:top w:val="nil"/>
          <w:left w:val="nil"/>
          <w:bottom w:val="nil"/>
          <w:right w:val="nil"/>
          <w:insideH w:val="nil"/>
          <w:insideV w:val="nil"/>
        </w:tcBorders>
        <w:shd w:val="clear" w:color="auto" w:fill="735649" w:themeFill="accent6" w:themeFillShade="BF"/>
      </w:tcPr>
    </w:tblStylePr>
    <w:tblStylePr w:type="band1Horz">
      <w:tblPr/>
      <w:tcPr>
        <w:tcBorders>
          <w:top w:val="nil"/>
          <w:left w:val="nil"/>
          <w:bottom w:val="nil"/>
          <w:right w:val="nil"/>
          <w:insideH w:val="nil"/>
          <w:insideV w:val="nil"/>
        </w:tcBorders>
        <w:shd w:val="clear" w:color="auto" w:fill="735649"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92A9B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A9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92A9B9" w:themeColor="accent2"/>
        <w:left w:val="single" w:sz="4" w:space="0" w:color="6F6F74" w:themeColor="accent1"/>
        <w:bottom w:val="single" w:sz="4" w:space="0" w:color="6F6F74" w:themeColor="accent1"/>
        <w:right w:val="single" w:sz="4" w:space="0" w:color="6F6F74" w:themeColor="accent1"/>
        <w:insideH w:val="single" w:sz="4" w:space="0" w:color="FFFFFF" w:themeColor="background1"/>
        <w:insideV w:val="single" w:sz="4" w:space="0" w:color="FFFFFF" w:themeColor="background1"/>
      </w:tblBorders>
    </w:tblPr>
    <w:tcPr>
      <w:shd w:val="clear" w:color="auto" w:fill="F0F0F1" w:themeFill="accent1" w:themeFillTint="19"/>
    </w:tcPr>
    <w:tblStylePr w:type="firstRow">
      <w:rPr>
        <w:b/>
        <w:bCs/>
      </w:rPr>
      <w:tblPr/>
      <w:tcPr>
        <w:tcBorders>
          <w:top w:val="nil"/>
          <w:left w:val="nil"/>
          <w:bottom w:val="single" w:sz="24" w:space="0" w:color="92A9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5" w:themeFill="accent1" w:themeFillShade="99"/>
      </w:tcPr>
    </w:tblStylePr>
    <w:tblStylePr w:type="firstCol">
      <w:rPr>
        <w:color w:val="FFFFFF" w:themeColor="background1"/>
      </w:rPr>
      <w:tblPr/>
      <w:tcPr>
        <w:tcBorders>
          <w:top w:val="nil"/>
          <w:left w:val="nil"/>
          <w:bottom w:val="nil"/>
          <w:right w:val="nil"/>
          <w:insideH w:val="single" w:sz="4" w:space="0" w:color="424245" w:themeColor="accent1" w:themeShade="99"/>
          <w:insideV w:val="nil"/>
        </w:tcBorders>
        <w:shd w:val="clear" w:color="auto" w:fill="4242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4245" w:themeFill="accent1" w:themeFillShade="99"/>
      </w:tcPr>
    </w:tblStylePr>
    <w:tblStylePr w:type="band1Vert">
      <w:tblPr/>
      <w:tcPr>
        <w:shd w:val="clear" w:color="auto" w:fill="C5C5C7" w:themeFill="accent1" w:themeFillTint="66"/>
      </w:tcPr>
    </w:tblStylePr>
    <w:tblStylePr w:type="band1Horz">
      <w:tblPr/>
      <w:tcPr>
        <w:shd w:val="clear" w:color="auto" w:fill="B6B6B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92A9B9" w:themeColor="accent2"/>
        <w:left w:val="single" w:sz="4" w:space="0" w:color="92A9B9" w:themeColor="accent2"/>
        <w:bottom w:val="single" w:sz="4" w:space="0" w:color="92A9B9" w:themeColor="accent2"/>
        <w:right w:val="single" w:sz="4" w:space="0" w:color="92A9B9" w:themeColor="accent2"/>
        <w:insideH w:val="single" w:sz="4" w:space="0" w:color="FFFFFF" w:themeColor="background1"/>
        <w:insideV w:val="single" w:sz="4" w:space="0" w:color="FFFFFF" w:themeColor="background1"/>
      </w:tblBorders>
    </w:tblPr>
    <w:tcPr>
      <w:shd w:val="clear" w:color="auto" w:fill="F4F6F8" w:themeFill="accent2" w:themeFillTint="19"/>
    </w:tcPr>
    <w:tblStylePr w:type="firstRow">
      <w:rPr>
        <w:b/>
        <w:bCs/>
      </w:rPr>
      <w:tblPr/>
      <w:tcPr>
        <w:tcBorders>
          <w:top w:val="nil"/>
          <w:left w:val="nil"/>
          <w:bottom w:val="single" w:sz="24" w:space="0" w:color="92A9B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678" w:themeFill="accent2" w:themeFillShade="99"/>
      </w:tcPr>
    </w:tblStylePr>
    <w:tblStylePr w:type="firstCol">
      <w:rPr>
        <w:color w:val="FFFFFF" w:themeColor="background1"/>
      </w:rPr>
      <w:tblPr/>
      <w:tcPr>
        <w:tcBorders>
          <w:top w:val="nil"/>
          <w:left w:val="nil"/>
          <w:bottom w:val="nil"/>
          <w:right w:val="nil"/>
          <w:insideH w:val="single" w:sz="4" w:space="0" w:color="4D6678" w:themeColor="accent2" w:themeShade="99"/>
          <w:insideV w:val="nil"/>
        </w:tcBorders>
        <w:shd w:val="clear" w:color="auto" w:fill="4D66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6678" w:themeFill="accent2" w:themeFillShade="99"/>
      </w:tcPr>
    </w:tblStylePr>
    <w:tblStylePr w:type="band1Vert">
      <w:tblPr/>
      <w:tcPr>
        <w:shd w:val="clear" w:color="auto" w:fill="D3DCE3" w:themeFill="accent2" w:themeFillTint="66"/>
      </w:tcPr>
    </w:tblStylePr>
    <w:tblStylePr w:type="band1Horz">
      <w:tblPr/>
      <w:tcPr>
        <w:shd w:val="clear" w:color="auto" w:fill="C8D4DC"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B9A489" w:themeColor="accent4"/>
        <w:left w:val="single" w:sz="4" w:space="0" w:color="A7B789" w:themeColor="accent3"/>
        <w:bottom w:val="single" w:sz="4" w:space="0" w:color="A7B789" w:themeColor="accent3"/>
        <w:right w:val="single" w:sz="4" w:space="0" w:color="A7B789" w:themeColor="accent3"/>
        <w:insideH w:val="single" w:sz="4" w:space="0" w:color="FFFFFF" w:themeColor="background1"/>
        <w:insideV w:val="single" w:sz="4" w:space="0" w:color="FFFFFF" w:themeColor="background1"/>
      </w:tblBorders>
    </w:tblPr>
    <w:tcPr>
      <w:shd w:val="clear" w:color="auto" w:fill="F6F8F3" w:themeFill="accent3" w:themeFillTint="19"/>
    </w:tcPr>
    <w:tblStylePr w:type="firstRow">
      <w:rPr>
        <w:b/>
        <w:bCs/>
      </w:rPr>
      <w:tblPr/>
      <w:tcPr>
        <w:tcBorders>
          <w:top w:val="nil"/>
          <w:left w:val="nil"/>
          <w:bottom w:val="single" w:sz="24" w:space="0" w:color="B9A48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748" w:themeFill="accent3" w:themeFillShade="99"/>
      </w:tcPr>
    </w:tblStylePr>
    <w:tblStylePr w:type="firstCol">
      <w:rPr>
        <w:color w:val="FFFFFF" w:themeColor="background1"/>
      </w:rPr>
      <w:tblPr/>
      <w:tcPr>
        <w:tcBorders>
          <w:top w:val="nil"/>
          <w:left w:val="nil"/>
          <w:bottom w:val="nil"/>
          <w:right w:val="nil"/>
          <w:insideH w:val="single" w:sz="4" w:space="0" w:color="667748" w:themeColor="accent3" w:themeShade="99"/>
          <w:insideV w:val="nil"/>
        </w:tcBorders>
        <w:shd w:val="clear" w:color="auto" w:fill="6677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7748" w:themeFill="accent3" w:themeFillShade="99"/>
      </w:tcPr>
    </w:tblStylePr>
    <w:tblStylePr w:type="band1Vert">
      <w:tblPr/>
      <w:tcPr>
        <w:shd w:val="clear" w:color="auto" w:fill="DBE2CF" w:themeFill="accent3" w:themeFillTint="66"/>
      </w:tcPr>
    </w:tblStylePr>
    <w:tblStylePr w:type="band1Horz">
      <w:tblPr/>
      <w:tcPr>
        <w:shd w:val="clear" w:color="auto" w:fill="D3DBC4"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A7B789" w:themeColor="accent3"/>
        <w:left w:val="single" w:sz="4" w:space="0" w:color="B9A489" w:themeColor="accent4"/>
        <w:bottom w:val="single" w:sz="4" w:space="0" w:color="B9A489" w:themeColor="accent4"/>
        <w:right w:val="single" w:sz="4" w:space="0" w:color="B9A489" w:themeColor="accent4"/>
        <w:insideH w:val="single" w:sz="4" w:space="0" w:color="FFFFFF" w:themeColor="background1"/>
        <w:insideV w:val="single" w:sz="4" w:space="0" w:color="FFFFFF" w:themeColor="background1"/>
      </w:tblBorders>
    </w:tblPr>
    <w:tcPr>
      <w:shd w:val="clear" w:color="auto" w:fill="F8F5F3" w:themeFill="accent4" w:themeFillTint="19"/>
    </w:tcPr>
    <w:tblStylePr w:type="firstRow">
      <w:rPr>
        <w:b/>
        <w:bCs/>
      </w:rPr>
      <w:tblPr/>
      <w:tcPr>
        <w:tcBorders>
          <w:top w:val="nil"/>
          <w:left w:val="nil"/>
          <w:bottom w:val="single" w:sz="24" w:space="0" w:color="A7B7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6348" w:themeFill="accent4" w:themeFillShade="99"/>
      </w:tcPr>
    </w:tblStylePr>
    <w:tblStylePr w:type="firstCol">
      <w:rPr>
        <w:color w:val="FFFFFF" w:themeColor="background1"/>
      </w:rPr>
      <w:tblPr/>
      <w:tcPr>
        <w:tcBorders>
          <w:top w:val="nil"/>
          <w:left w:val="nil"/>
          <w:bottom w:val="nil"/>
          <w:right w:val="nil"/>
          <w:insideH w:val="single" w:sz="4" w:space="0" w:color="796348" w:themeColor="accent4" w:themeShade="99"/>
          <w:insideV w:val="nil"/>
        </w:tcBorders>
        <w:shd w:val="clear" w:color="auto" w:fill="7963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6348" w:themeFill="accent4" w:themeFillShade="99"/>
      </w:tcPr>
    </w:tblStylePr>
    <w:tblStylePr w:type="band1Vert">
      <w:tblPr/>
      <w:tcPr>
        <w:shd w:val="clear" w:color="auto" w:fill="E3DACF" w:themeFill="accent4" w:themeFillTint="66"/>
      </w:tcPr>
    </w:tblStylePr>
    <w:tblStylePr w:type="band1Horz">
      <w:tblPr/>
      <w:tcPr>
        <w:shd w:val="clear" w:color="auto" w:fill="DCD1C4"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9B7362" w:themeColor="accent6"/>
        <w:left w:val="single" w:sz="4" w:space="0" w:color="8D6374" w:themeColor="accent5"/>
        <w:bottom w:val="single" w:sz="4" w:space="0" w:color="8D6374" w:themeColor="accent5"/>
        <w:right w:val="single" w:sz="4" w:space="0" w:color="8D6374" w:themeColor="accent5"/>
        <w:insideH w:val="single" w:sz="4" w:space="0" w:color="FFFFFF" w:themeColor="background1"/>
        <w:insideV w:val="single" w:sz="4" w:space="0" w:color="FFFFFF" w:themeColor="background1"/>
      </w:tblBorders>
    </w:tblPr>
    <w:tcPr>
      <w:shd w:val="clear" w:color="auto" w:fill="F4EFF1" w:themeFill="accent5" w:themeFillTint="19"/>
    </w:tcPr>
    <w:tblStylePr w:type="firstRow">
      <w:rPr>
        <w:b/>
        <w:bCs/>
      </w:rPr>
      <w:tblPr/>
      <w:tcPr>
        <w:tcBorders>
          <w:top w:val="nil"/>
          <w:left w:val="nil"/>
          <w:bottom w:val="single" w:sz="24" w:space="0" w:color="9B736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B45" w:themeFill="accent5" w:themeFillShade="99"/>
      </w:tcPr>
    </w:tblStylePr>
    <w:tblStylePr w:type="firstCol">
      <w:rPr>
        <w:color w:val="FFFFFF" w:themeColor="background1"/>
      </w:rPr>
      <w:tblPr/>
      <w:tcPr>
        <w:tcBorders>
          <w:top w:val="nil"/>
          <w:left w:val="nil"/>
          <w:bottom w:val="nil"/>
          <w:right w:val="nil"/>
          <w:insideH w:val="single" w:sz="4" w:space="0" w:color="543B45" w:themeColor="accent5" w:themeShade="99"/>
          <w:insideV w:val="nil"/>
        </w:tcBorders>
        <w:shd w:val="clear" w:color="auto" w:fill="543B4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3B45" w:themeFill="accent5" w:themeFillShade="99"/>
      </w:tcPr>
    </w:tblStylePr>
    <w:tblStylePr w:type="band1Vert">
      <w:tblPr/>
      <w:tcPr>
        <w:shd w:val="clear" w:color="auto" w:fill="D2BFC7" w:themeFill="accent5" w:themeFillTint="66"/>
      </w:tcPr>
    </w:tblStylePr>
    <w:tblStylePr w:type="band1Horz">
      <w:tblPr/>
      <w:tcPr>
        <w:shd w:val="clear" w:color="auto" w:fill="C7AFB9"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8D6374" w:themeColor="accent5"/>
        <w:left w:val="single" w:sz="4" w:space="0" w:color="9B7362" w:themeColor="accent6"/>
        <w:bottom w:val="single" w:sz="4" w:space="0" w:color="9B7362" w:themeColor="accent6"/>
        <w:right w:val="single" w:sz="4" w:space="0" w:color="9B7362" w:themeColor="accent6"/>
        <w:insideH w:val="single" w:sz="4" w:space="0" w:color="FFFFFF" w:themeColor="background1"/>
        <w:insideV w:val="single" w:sz="4" w:space="0" w:color="FFFFFF" w:themeColor="background1"/>
      </w:tblBorders>
    </w:tblPr>
    <w:tcPr>
      <w:shd w:val="clear" w:color="auto" w:fill="F5F1EF" w:themeFill="accent6" w:themeFillTint="19"/>
    </w:tcPr>
    <w:tblStylePr w:type="firstRow">
      <w:rPr>
        <w:b/>
        <w:bCs/>
      </w:rPr>
      <w:tblPr/>
      <w:tcPr>
        <w:tcBorders>
          <w:top w:val="nil"/>
          <w:left w:val="nil"/>
          <w:bottom w:val="single" w:sz="24" w:space="0" w:color="8D63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43A" w:themeFill="accent6" w:themeFillShade="99"/>
      </w:tcPr>
    </w:tblStylePr>
    <w:tblStylePr w:type="firstCol">
      <w:rPr>
        <w:color w:val="FFFFFF" w:themeColor="background1"/>
      </w:rPr>
      <w:tblPr/>
      <w:tcPr>
        <w:tcBorders>
          <w:top w:val="nil"/>
          <w:left w:val="nil"/>
          <w:bottom w:val="nil"/>
          <w:right w:val="nil"/>
          <w:insideH w:val="single" w:sz="4" w:space="0" w:color="5C443A" w:themeColor="accent6" w:themeShade="99"/>
          <w:insideV w:val="nil"/>
        </w:tcBorders>
        <w:shd w:val="clear" w:color="auto" w:fill="5C4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C443A" w:themeFill="accent6" w:themeFillShade="99"/>
      </w:tcPr>
    </w:tblStylePr>
    <w:tblStylePr w:type="band1Vert">
      <w:tblPr/>
      <w:tcPr>
        <w:shd w:val="clear" w:color="auto" w:fill="D7C6BF" w:themeFill="accent6" w:themeFillTint="66"/>
      </w:tcPr>
    </w:tblStylePr>
    <w:tblStylePr w:type="band1Horz">
      <w:tblPr/>
      <w:tcPr>
        <w:shd w:val="clear" w:color="auto" w:fill="CDB9B0"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9899F" w:themeFill="accent2" w:themeFillShade="CC"/>
      </w:tcPr>
    </w:tblStylePr>
    <w:tblStylePr w:type="lastRow">
      <w:rPr>
        <w:b/>
        <w:bCs/>
        <w:color w:val="6989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F0F0F1" w:themeFill="accent1" w:themeFillTint="19"/>
    </w:tcPr>
    <w:tblStylePr w:type="firstRow">
      <w:rPr>
        <w:b/>
        <w:bCs/>
        <w:color w:val="FFFFFF" w:themeColor="background1"/>
      </w:rPr>
      <w:tblPr/>
      <w:tcPr>
        <w:tcBorders>
          <w:bottom w:val="single" w:sz="12" w:space="0" w:color="FFFFFF" w:themeColor="background1"/>
        </w:tcBorders>
        <w:shd w:val="clear" w:color="auto" w:fill="69899F" w:themeFill="accent2" w:themeFillShade="CC"/>
      </w:tcPr>
    </w:tblStylePr>
    <w:tblStylePr w:type="lastRow">
      <w:rPr>
        <w:b/>
        <w:bCs/>
        <w:color w:val="6989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C" w:themeFill="accent1" w:themeFillTint="3F"/>
      </w:tcPr>
    </w:tblStylePr>
    <w:tblStylePr w:type="band1Horz">
      <w:tblPr/>
      <w:tcPr>
        <w:shd w:val="clear" w:color="auto" w:fill="E2E2E3"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4F6F8" w:themeFill="accent2" w:themeFillTint="19"/>
    </w:tcPr>
    <w:tblStylePr w:type="firstRow">
      <w:rPr>
        <w:b/>
        <w:bCs/>
        <w:color w:val="FFFFFF" w:themeColor="background1"/>
      </w:rPr>
      <w:tblPr/>
      <w:tcPr>
        <w:tcBorders>
          <w:bottom w:val="single" w:sz="12" w:space="0" w:color="FFFFFF" w:themeColor="background1"/>
        </w:tcBorders>
        <w:shd w:val="clear" w:color="auto" w:fill="69899F" w:themeFill="accent2" w:themeFillShade="CC"/>
      </w:tcPr>
    </w:tblStylePr>
    <w:tblStylePr w:type="lastRow">
      <w:rPr>
        <w:b/>
        <w:bCs/>
        <w:color w:val="6989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9ED" w:themeFill="accent2" w:themeFillTint="3F"/>
      </w:tcPr>
    </w:tblStylePr>
    <w:tblStylePr w:type="band1Horz">
      <w:tblPr/>
      <w:tcPr>
        <w:shd w:val="clear" w:color="auto" w:fill="E9EDF1"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6F8F3" w:themeFill="accent3" w:themeFillTint="19"/>
    </w:tcPr>
    <w:tblStylePr w:type="firstRow">
      <w:rPr>
        <w:b/>
        <w:bCs/>
        <w:color w:val="FFFFFF" w:themeColor="background1"/>
      </w:rPr>
      <w:tblPr/>
      <w:tcPr>
        <w:tcBorders>
          <w:bottom w:val="single" w:sz="12" w:space="0" w:color="FFFFFF" w:themeColor="background1"/>
        </w:tcBorders>
        <w:shd w:val="clear" w:color="auto" w:fill="A18460" w:themeFill="accent4" w:themeFillShade="CC"/>
      </w:tcPr>
    </w:tblStylePr>
    <w:tblStylePr w:type="lastRow">
      <w:rPr>
        <w:b/>
        <w:bCs/>
        <w:color w:val="A184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DE1" w:themeFill="accent3" w:themeFillTint="3F"/>
      </w:tcPr>
    </w:tblStylePr>
    <w:tblStylePr w:type="band1Horz">
      <w:tblPr/>
      <w:tcPr>
        <w:shd w:val="clear" w:color="auto" w:fill="EDF0E7"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8F5F3" w:themeFill="accent4" w:themeFillTint="19"/>
    </w:tcPr>
    <w:tblStylePr w:type="firstRow">
      <w:rPr>
        <w:b/>
        <w:bCs/>
        <w:color w:val="FFFFFF" w:themeColor="background1"/>
      </w:rPr>
      <w:tblPr/>
      <w:tcPr>
        <w:tcBorders>
          <w:bottom w:val="single" w:sz="12" w:space="0" w:color="FFFFFF" w:themeColor="background1"/>
        </w:tcBorders>
        <w:shd w:val="clear" w:color="auto" w:fill="899E61" w:themeFill="accent3" w:themeFillShade="CC"/>
      </w:tcPr>
    </w:tblStylePr>
    <w:tblStylePr w:type="lastRow">
      <w:rPr>
        <w:b/>
        <w:bCs/>
        <w:color w:val="899E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8E1" w:themeFill="accent4" w:themeFillTint="3F"/>
      </w:tcPr>
    </w:tblStylePr>
    <w:tblStylePr w:type="band1Horz">
      <w:tblPr/>
      <w:tcPr>
        <w:shd w:val="clear" w:color="auto" w:fill="F1ECE7"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F4EFF1" w:themeFill="accent5" w:themeFillTint="19"/>
    </w:tcPr>
    <w:tblStylePr w:type="firstRow">
      <w:rPr>
        <w:b/>
        <w:bCs/>
        <w:color w:val="FFFFFF" w:themeColor="background1"/>
      </w:rPr>
      <w:tblPr/>
      <w:tcPr>
        <w:tcBorders>
          <w:bottom w:val="single" w:sz="12" w:space="0" w:color="FFFFFF" w:themeColor="background1"/>
        </w:tcBorders>
        <w:shd w:val="clear" w:color="auto" w:fill="7B5C4E" w:themeFill="accent6" w:themeFillShade="CC"/>
      </w:tcPr>
    </w:tblStylePr>
    <w:tblStylePr w:type="lastRow">
      <w:rPr>
        <w:b/>
        <w:bCs/>
        <w:color w:val="7B5C4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7DC" w:themeFill="accent5" w:themeFillTint="3F"/>
      </w:tcPr>
    </w:tblStylePr>
    <w:tblStylePr w:type="band1Horz">
      <w:tblPr/>
      <w:tcPr>
        <w:shd w:val="clear" w:color="auto" w:fill="E8DFE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5F1EF" w:themeFill="accent6" w:themeFillTint="19"/>
    </w:tcPr>
    <w:tblStylePr w:type="firstRow">
      <w:rPr>
        <w:b/>
        <w:bCs/>
        <w:color w:val="FFFFFF" w:themeColor="background1"/>
      </w:rPr>
      <w:tblPr/>
      <w:tcPr>
        <w:tcBorders>
          <w:bottom w:val="single" w:sz="12" w:space="0" w:color="FFFFFF" w:themeColor="background1"/>
        </w:tcBorders>
        <w:shd w:val="clear" w:color="auto" w:fill="704F5C" w:themeFill="accent5" w:themeFillShade="CC"/>
      </w:tcPr>
    </w:tblStylePr>
    <w:tblStylePr w:type="lastRow">
      <w:rPr>
        <w:b/>
        <w:bCs/>
        <w:color w:val="704F5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CD8" w:themeFill="accent6" w:themeFillTint="3F"/>
      </w:tcPr>
    </w:tblStylePr>
    <w:tblStylePr w:type="band1Horz">
      <w:tblPr/>
      <w:tcPr>
        <w:shd w:val="clear" w:color="auto" w:fill="EBE2DF"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2E3" w:themeFill="accent1" w:themeFillTint="33"/>
    </w:tcPr>
    <w:tblStylePr w:type="firstRow">
      <w:rPr>
        <w:b/>
        <w:bCs/>
      </w:rPr>
      <w:tblPr/>
      <w:tcPr>
        <w:shd w:val="clear" w:color="auto" w:fill="C5C5C7" w:themeFill="accent1" w:themeFillTint="66"/>
      </w:tcPr>
    </w:tblStylePr>
    <w:tblStylePr w:type="lastRow">
      <w:rPr>
        <w:b/>
        <w:bCs/>
        <w:color w:val="000000" w:themeColor="text1"/>
      </w:rPr>
      <w:tblPr/>
      <w:tcPr>
        <w:shd w:val="clear" w:color="auto" w:fill="C5C5C7" w:themeFill="accent1" w:themeFillTint="66"/>
      </w:tcPr>
    </w:tblStylePr>
    <w:tblStylePr w:type="firstCol">
      <w:rPr>
        <w:color w:val="FFFFFF" w:themeColor="background1"/>
      </w:rPr>
      <w:tblPr/>
      <w:tcPr>
        <w:shd w:val="clear" w:color="auto" w:fill="535356" w:themeFill="accent1" w:themeFillShade="BF"/>
      </w:tcPr>
    </w:tblStylePr>
    <w:tblStylePr w:type="lastCol">
      <w:rPr>
        <w:color w:val="FFFFFF" w:themeColor="background1"/>
      </w:rPr>
      <w:tblPr/>
      <w:tcPr>
        <w:shd w:val="clear" w:color="auto" w:fill="535356" w:themeFill="accent1" w:themeFillShade="BF"/>
      </w:tcPr>
    </w:tblStylePr>
    <w:tblStylePr w:type="band1Vert">
      <w:tblPr/>
      <w:tcPr>
        <w:shd w:val="clear" w:color="auto" w:fill="B6B6BA" w:themeFill="accent1" w:themeFillTint="7F"/>
      </w:tcPr>
    </w:tblStylePr>
    <w:tblStylePr w:type="band1Horz">
      <w:tblPr/>
      <w:tcPr>
        <w:shd w:val="clear" w:color="auto" w:fill="B6B6BA"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DF1" w:themeFill="accent2" w:themeFillTint="33"/>
    </w:tcPr>
    <w:tblStylePr w:type="firstRow">
      <w:rPr>
        <w:b/>
        <w:bCs/>
      </w:rPr>
      <w:tblPr/>
      <w:tcPr>
        <w:shd w:val="clear" w:color="auto" w:fill="D3DCE3" w:themeFill="accent2" w:themeFillTint="66"/>
      </w:tcPr>
    </w:tblStylePr>
    <w:tblStylePr w:type="lastRow">
      <w:rPr>
        <w:b/>
        <w:bCs/>
        <w:color w:val="000000" w:themeColor="text1"/>
      </w:rPr>
      <w:tblPr/>
      <w:tcPr>
        <w:shd w:val="clear" w:color="auto" w:fill="D3DCE3" w:themeFill="accent2" w:themeFillTint="66"/>
      </w:tcPr>
    </w:tblStylePr>
    <w:tblStylePr w:type="firstCol">
      <w:rPr>
        <w:color w:val="FFFFFF" w:themeColor="background1"/>
      </w:rPr>
      <w:tblPr/>
      <w:tcPr>
        <w:shd w:val="clear" w:color="auto" w:fill="618096" w:themeFill="accent2" w:themeFillShade="BF"/>
      </w:tcPr>
    </w:tblStylePr>
    <w:tblStylePr w:type="lastCol">
      <w:rPr>
        <w:color w:val="FFFFFF" w:themeColor="background1"/>
      </w:rPr>
      <w:tblPr/>
      <w:tcPr>
        <w:shd w:val="clear" w:color="auto" w:fill="618096" w:themeFill="accent2" w:themeFillShade="BF"/>
      </w:tcPr>
    </w:tblStylePr>
    <w:tblStylePr w:type="band1Vert">
      <w:tblPr/>
      <w:tcPr>
        <w:shd w:val="clear" w:color="auto" w:fill="C8D4DC" w:themeFill="accent2" w:themeFillTint="7F"/>
      </w:tcPr>
    </w:tblStylePr>
    <w:tblStylePr w:type="band1Horz">
      <w:tblPr/>
      <w:tcPr>
        <w:shd w:val="clear" w:color="auto" w:fill="C8D4DC"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0E7" w:themeFill="accent3" w:themeFillTint="33"/>
    </w:tcPr>
    <w:tblStylePr w:type="firstRow">
      <w:rPr>
        <w:b/>
        <w:bCs/>
      </w:rPr>
      <w:tblPr/>
      <w:tcPr>
        <w:shd w:val="clear" w:color="auto" w:fill="DBE2CF" w:themeFill="accent3" w:themeFillTint="66"/>
      </w:tcPr>
    </w:tblStylePr>
    <w:tblStylePr w:type="lastRow">
      <w:rPr>
        <w:b/>
        <w:bCs/>
        <w:color w:val="000000" w:themeColor="text1"/>
      </w:rPr>
      <w:tblPr/>
      <w:tcPr>
        <w:shd w:val="clear" w:color="auto" w:fill="DBE2CF" w:themeFill="accent3" w:themeFillTint="66"/>
      </w:tcPr>
    </w:tblStylePr>
    <w:tblStylePr w:type="firstCol">
      <w:rPr>
        <w:color w:val="FFFFFF" w:themeColor="background1"/>
      </w:rPr>
      <w:tblPr/>
      <w:tcPr>
        <w:shd w:val="clear" w:color="auto" w:fill="80945B" w:themeFill="accent3" w:themeFillShade="BF"/>
      </w:tcPr>
    </w:tblStylePr>
    <w:tblStylePr w:type="lastCol">
      <w:rPr>
        <w:color w:val="FFFFFF" w:themeColor="background1"/>
      </w:rPr>
      <w:tblPr/>
      <w:tcPr>
        <w:shd w:val="clear" w:color="auto" w:fill="80945B" w:themeFill="accent3" w:themeFillShade="BF"/>
      </w:tcPr>
    </w:tblStylePr>
    <w:tblStylePr w:type="band1Vert">
      <w:tblPr/>
      <w:tcPr>
        <w:shd w:val="clear" w:color="auto" w:fill="D3DBC4" w:themeFill="accent3" w:themeFillTint="7F"/>
      </w:tcPr>
    </w:tblStylePr>
    <w:tblStylePr w:type="band1Horz">
      <w:tblPr/>
      <w:tcPr>
        <w:shd w:val="clear" w:color="auto" w:fill="D3DBC4"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ECE7" w:themeFill="accent4" w:themeFillTint="33"/>
    </w:tcPr>
    <w:tblStylePr w:type="firstRow">
      <w:rPr>
        <w:b/>
        <w:bCs/>
      </w:rPr>
      <w:tblPr/>
      <w:tcPr>
        <w:shd w:val="clear" w:color="auto" w:fill="E3DACF" w:themeFill="accent4" w:themeFillTint="66"/>
      </w:tcPr>
    </w:tblStylePr>
    <w:tblStylePr w:type="lastRow">
      <w:rPr>
        <w:b/>
        <w:bCs/>
        <w:color w:val="000000" w:themeColor="text1"/>
      </w:rPr>
      <w:tblPr/>
      <w:tcPr>
        <w:shd w:val="clear" w:color="auto" w:fill="E3DACF" w:themeFill="accent4" w:themeFillTint="66"/>
      </w:tcPr>
    </w:tblStylePr>
    <w:tblStylePr w:type="firstCol">
      <w:rPr>
        <w:color w:val="FFFFFF" w:themeColor="background1"/>
      </w:rPr>
      <w:tblPr/>
      <w:tcPr>
        <w:shd w:val="clear" w:color="auto" w:fill="977C59" w:themeFill="accent4" w:themeFillShade="BF"/>
      </w:tcPr>
    </w:tblStylePr>
    <w:tblStylePr w:type="lastCol">
      <w:rPr>
        <w:color w:val="FFFFFF" w:themeColor="background1"/>
      </w:rPr>
      <w:tblPr/>
      <w:tcPr>
        <w:shd w:val="clear" w:color="auto" w:fill="977C59" w:themeFill="accent4" w:themeFillShade="BF"/>
      </w:tcPr>
    </w:tblStylePr>
    <w:tblStylePr w:type="band1Vert">
      <w:tblPr/>
      <w:tcPr>
        <w:shd w:val="clear" w:color="auto" w:fill="DCD1C4" w:themeFill="accent4" w:themeFillTint="7F"/>
      </w:tcPr>
    </w:tblStylePr>
    <w:tblStylePr w:type="band1Horz">
      <w:tblPr/>
      <w:tcPr>
        <w:shd w:val="clear" w:color="auto" w:fill="DCD1C4"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FE3" w:themeFill="accent5" w:themeFillTint="33"/>
    </w:tcPr>
    <w:tblStylePr w:type="firstRow">
      <w:rPr>
        <w:b/>
        <w:bCs/>
      </w:rPr>
      <w:tblPr/>
      <w:tcPr>
        <w:shd w:val="clear" w:color="auto" w:fill="D2BFC7" w:themeFill="accent5" w:themeFillTint="66"/>
      </w:tcPr>
    </w:tblStylePr>
    <w:tblStylePr w:type="lastRow">
      <w:rPr>
        <w:b/>
        <w:bCs/>
        <w:color w:val="000000" w:themeColor="text1"/>
      </w:rPr>
      <w:tblPr/>
      <w:tcPr>
        <w:shd w:val="clear" w:color="auto" w:fill="D2BFC7" w:themeFill="accent5" w:themeFillTint="66"/>
      </w:tcPr>
    </w:tblStylePr>
    <w:tblStylePr w:type="firstCol">
      <w:rPr>
        <w:color w:val="FFFFFF" w:themeColor="background1"/>
      </w:rPr>
      <w:tblPr/>
      <w:tcPr>
        <w:shd w:val="clear" w:color="auto" w:fill="694A56" w:themeFill="accent5" w:themeFillShade="BF"/>
      </w:tcPr>
    </w:tblStylePr>
    <w:tblStylePr w:type="lastCol">
      <w:rPr>
        <w:color w:val="FFFFFF" w:themeColor="background1"/>
      </w:rPr>
      <w:tblPr/>
      <w:tcPr>
        <w:shd w:val="clear" w:color="auto" w:fill="694A56" w:themeFill="accent5" w:themeFillShade="BF"/>
      </w:tcPr>
    </w:tblStylePr>
    <w:tblStylePr w:type="band1Vert">
      <w:tblPr/>
      <w:tcPr>
        <w:shd w:val="clear" w:color="auto" w:fill="C7AFB9" w:themeFill="accent5" w:themeFillTint="7F"/>
      </w:tcPr>
    </w:tblStylePr>
    <w:tblStylePr w:type="band1Horz">
      <w:tblPr/>
      <w:tcPr>
        <w:shd w:val="clear" w:color="auto" w:fill="C7AFB9"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2DF" w:themeFill="accent6" w:themeFillTint="33"/>
    </w:tcPr>
    <w:tblStylePr w:type="firstRow">
      <w:rPr>
        <w:b/>
        <w:bCs/>
      </w:rPr>
      <w:tblPr/>
      <w:tcPr>
        <w:shd w:val="clear" w:color="auto" w:fill="D7C6BF" w:themeFill="accent6" w:themeFillTint="66"/>
      </w:tcPr>
    </w:tblStylePr>
    <w:tblStylePr w:type="lastRow">
      <w:rPr>
        <w:b/>
        <w:bCs/>
        <w:color w:val="000000" w:themeColor="text1"/>
      </w:rPr>
      <w:tblPr/>
      <w:tcPr>
        <w:shd w:val="clear" w:color="auto" w:fill="D7C6BF" w:themeFill="accent6" w:themeFillTint="66"/>
      </w:tcPr>
    </w:tblStylePr>
    <w:tblStylePr w:type="firstCol">
      <w:rPr>
        <w:color w:val="FFFFFF" w:themeColor="background1"/>
      </w:rPr>
      <w:tblPr/>
      <w:tcPr>
        <w:shd w:val="clear" w:color="auto" w:fill="735649" w:themeFill="accent6" w:themeFillShade="BF"/>
      </w:tcPr>
    </w:tblStylePr>
    <w:tblStylePr w:type="lastCol">
      <w:rPr>
        <w:color w:val="FFFFFF" w:themeColor="background1"/>
      </w:rPr>
      <w:tblPr/>
      <w:tcPr>
        <w:shd w:val="clear" w:color="auto" w:fill="735649" w:themeFill="accent6" w:themeFillShade="BF"/>
      </w:tcPr>
    </w:tblStylePr>
    <w:tblStylePr w:type="band1Vert">
      <w:tblPr/>
      <w:tcPr>
        <w:shd w:val="clear" w:color="auto" w:fill="CDB9B0" w:themeFill="accent6" w:themeFillTint="7F"/>
      </w:tcPr>
    </w:tblStylePr>
    <w:tblStylePr w:type="band1Horz">
      <w:tblPr/>
      <w:tcPr>
        <w:shd w:val="clear" w:color="auto" w:fill="CDB9B0" w:themeFill="accent6" w:themeFillTint="7F"/>
      </w:tcPr>
    </w:tblStylePr>
  </w:style>
  <w:style w:type="paragraph" w:styleId="Textonotapie">
    <w:name w:val="footnote text"/>
    <w:basedOn w:val="Normal"/>
    <w:link w:val="TextonotapieCar"/>
    <w:uiPriority w:val="99"/>
    <w:semiHidden/>
    <w:unhideWhenUsed/>
    <w:rsid w:val="009026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66F"/>
    <w:rPr>
      <w:rFonts w:ascii="Arial" w:hAnsi="Arial"/>
      <w:sz w:val="20"/>
      <w:szCs w:val="20"/>
    </w:rPr>
  </w:style>
  <w:style w:type="character" w:styleId="Refdenotaalpie">
    <w:name w:val="footnote reference"/>
    <w:basedOn w:val="Fuentedeprrafopredeter"/>
    <w:uiPriority w:val="99"/>
    <w:semiHidden/>
    <w:unhideWhenUsed/>
    <w:rsid w:val="0090266F"/>
    <w:rPr>
      <w:vertAlign w:val="superscript"/>
    </w:rPr>
  </w:style>
  <w:style w:type="character" w:styleId="Hipervnculo">
    <w:name w:val="Hyperlink"/>
    <w:basedOn w:val="Fuentedeprrafopredeter"/>
    <w:uiPriority w:val="99"/>
    <w:unhideWhenUsed/>
    <w:rsid w:val="00D91ABD"/>
    <w:rPr>
      <w:color w:val="67AABF" w:themeColor="hyperlink"/>
      <w:u w:val="single"/>
    </w:rPr>
  </w:style>
  <w:style w:type="character" w:styleId="Mencinsinresolver">
    <w:name w:val="Unresolved Mention"/>
    <w:basedOn w:val="Fuentedeprrafopredeter"/>
    <w:uiPriority w:val="99"/>
    <w:semiHidden/>
    <w:unhideWhenUsed/>
    <w:rsid w:val="00D91ABD"/>
    <w:rPr>
      <w:color w:val="605E5C"/>
      <w:shd w:val="clear" w:color="auto" w:fill="E1DFDD"/>
    </w:rPr>
  </w:style>
  <w:style w:type="character" w:styleId="Hipervnculovisitado">
    <w:name w:val="FollowedHyperlink"/>
    <w:basedOn w:val="Fuentedeprrafopredeter"/>
    <w:uiPriority w:val="99"/>
    <w:semiHidden/>
    <w:unhideWhenUsed/>
    <w:rsid w:val="00D91ABD"/>
    <w:rPr>
      <w:color w:val="ABAFA5" w:themeColor="followedHyperlink"/>
      <w:u w:val="single"/>
    </w:rPr>
  </w:style>
  <w:style w:type="character" w:customStyle="1" w:styleId="fadeinpfttw8">
    <w:name w:val="_fadein_pfttw_8"/>
    <w:basedOn w:val="Fuentedeprrafopredeter"/>
    <w:rsid w:val="005256AE"/>
  </w:style>
  <w:style w:type="character" w:styleId="Refdecomentario">
    <w:name w:val="annotation reference"/>
    <w:basedOn w:val="Fuentedeprrafopredeter"/>
    <w:uiPriority w:val="99"/>
    <w:semiHidden/>
    <w:unhideWhenUsed/>
    <w:rsid w:val="00852E69"/>
    <w:rPr>
      <w:sz w:val="16"/>
      <w:szCs w:val="16"/>
    </w:rPr>
  </w:style>
  <w:style w:type="paragraph" w:styleId="Textocomentario">
    <w:name w:val="annotation text"/>
    <w:basedOn w:val="Normal"/>
    <w:link w:val="TextocomentarioCar"/>
    <w:uiPriority w:val="99"/>
    <w:semiHidden/>
    <w:unhideWhenUsed/>
    <w:rsid w:val="00852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2E6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52E69"/>
    <w:rPr>
      <w:b/>
      <w:bCs/>
    </w:rPr>
  </w:style>
  <w:style w:type="character" w:customStyle="1" w:styleId="AsuntodelcomentarioCar">
    <w:name w:val="Asunto del comentario Car"/>
    <w:basedOn w:val="TextocomentarioCar"/>
    <w:link w:val="Asuntodelcomentario"/>
    <w:uiPriority w:val="99"/>
    <w:semiHidden/>
    <w:rsid w:val="00852E6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11492">
      <w:bodyDiv w:val="1"/>
      <w:marLeft w:val="0"/>
      <w:marRight w:val="0"/>
      <w:marTop w:val="0"/>
      <w:marBottom w:val="0"/>
      <w:divBdr>
        <w:top w:val="none" w:sz="0" w:space="0" w:color="auto"/>
        <w:left w:val="none" w:sz="0" w:space="0" w:color="auto"/>
        <w:bottom w:val="none" w:sz="0" w:space="0" w:color="auto"/>
        <w:right w:val="none" w:sz="0" w:space="0" w:color="auto"/>
      </w:divBdr>
    </w:div>
    <w:div w:id="2100519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25/9780520352131-005" TargetMode="External"/><Relationship Id="rId5" Type="http://schemas.openxmlformats.org/officeDocument/2006/relationships/webSettings" Target="webSettings.xml"/><Relationship Id="rId10" Type="http://schemas.openxmlformats.org/officeDocument/2006/relationships/hyperlink" Target="https://doi.org/10.1353/sais.2011.0001" TargetMode="External"/><Relationship Id="rId4" Type="http://schemas.openxmlformats.org/officeDocument/2006/relationships/settings" Target="settings.xml"/><Relationship Id="rId9" Type="http://schemas.openxmlformats.org/officeDocument/2006/relationships/hyperlink" Target="https://eric.ed.gov/?ti=all" TargetMode="External"/></Relationships>
</file>

<file path=word/theme/theme1.xml><?xml version="1.0" encoding="utf-8"?>
<a:theme xmlns:a="http://schemas.openxmlformats.org/drawingml/2006/main" name="Visualización">
  <a:themeElements>
    <a:clrScheme name="Visualizació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sualización">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sualizació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6976-7A22-410F-9F2D-19C4BD90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1141</Words>
  <Characters>6541</Characters>
  <Application>Microsoft Office Word</Application>
  <DocSecurity>0</DocSecurity>
  <Lines>136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Sebastian Mora Bustamante</cp:lastModifiedBy>
  <cp:revision>12</cp:revision>
  <dcterms:created xsi:type="dcterms:W3CDTF">2025-04-08T17:13:00Z</dcterms:created>
  <dcterms:modified xsi:type="dcterms:W3CDTF">2025-07-04T20:15:00Z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d729f5b00e44d66e5fcb0c30001d6c09af2aec5c0ca2ae5ec8357f439137c6e5</vt:lpwstr>
  </property>
</Properties>
</file>